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ab1" w14:textId="7f0c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от 20 июня 2018 года № 5-27 с "Об утверждении регламента собрания местного сообщества сельских округов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 сентября 2021 года № 7-9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регламента собрания местного сообщества сельских округов Уалихановского района Северо-Казахстанской области" от 20 июня 2018 года № 7-25 с (зарегистрировано в Реестре государственной регистрации нормативных правовых актов под № 4814) следующее изменение: регламент собрания местного сообщества сельских округов Уалихановского района Северо-Казахстанской области, утвержденный указанным решением, изложить в новой редакции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7-9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5-27 с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Уалихановского района Северо-Казахстанской области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(далее – регламент) разработан в соответствии с пунктом 3-1 статьи 39-3 Закона Республики Казахстан "О местном государственном управлении и самоуправлении в Республике Казахстан" (далее – Закон) и приказом 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Основные понятия, которые используются в настоящем регламенте: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 (далее – сельского округа), в границах которого осуществляется местное самоуправление, формируются и функционируют его органы;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сельского округа и поселка,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исполнении решений, принятых на предыдущих созывах собрании.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Уалихановского района после его предварительного обсуждения на заседании Уалихановского районного маслихата.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