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a58d" w14:textId="505a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Акбулакского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2-14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52 430,1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1 986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50 077,1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8-23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Акбулакского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21 497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 Учесть в сельском бюджете на 2022 год целевые трансферты из областного бюджета на обучение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8-23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устройство детской игровой площадки в селе Жас Улан;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ограждение баскетбольного поля села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освещение улиц в селе Карашилик.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и изготовление технической документации на средний ремонт дорог внутри села Акбулак.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661,0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Акбулакского сельского округа Уалихановского района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ff0000"/>
          <w:sz w:val="28"/>
        </w:rPr>
        <w:t>№ 8-23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2-14 с</w:t>
            </w:r>
          </w:p>
        </w:tc>
      </w:tr>
    </w:tbl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2021 года №2-14 с</w:t>
            </w:r>
          </w:p>
        </w:tc>
      </w:tr>
    </w:tbl>
    <w:bookmarkStart w:name="z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2-16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