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bcc6" w14:textId="1fcb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Амангельдинского сельского округа Уалихановского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декабря 2021 года № 4-14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сельского округа Уалихановского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25 146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328,6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24 690,4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25 198,7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52,7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4-16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000000"/>
          <w:sz w:val="28"/>
        </w:rPr>
        <w:t>№ 4-22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Амангельдинского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13 779 тысяч тенге.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2022 год целевые трансферты из республиканского бюджета, в том числе на: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сельском бюджете на 2022 год целевые трансферты из районного бюджета, в том числе: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функционирования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благоустройство.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Уалихановского районного маслихата Северо-Қазахстанской области от 13.09.2022 </w:t>
      </w:r>
      <w:r>
        <w:rPr>
          <w:rFonts w:ascii="Times New Roman"/>
          <w:b w:val="false"/>
          <w:i w:val="false"/>
          <w:color w:val="000000"/>
          <w:sz w:val="28"/>
        </w:rPr>
        <w:t>№ 4-22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в сельском бюджете расходы за счет свободных остатков бюджетных средств, сложившихся на начало финансового года в сумме 52,7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4-16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4-14 с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Уалихановского района на 2022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4-16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ff0000"/>
          <w:sz w:val="28"/>
        </w:rPr>
        <w:t>№ 4-22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4-14 с</w:t>
            </w:r>
          </w:p>
        </w:tc>
      </w:tr>
    </w:tbl>
    <w:bookmarkStart w:name="z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Уалихановского района на 2023 год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4-14 с</w:t>
            </w:r>
          </w:p>
        </w:tc>
      </w:tr>
    </w:tbl>
    <w:bookmarkStart w:name="z8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Уалихановского района на 2024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4-14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Уалихановского районного маслихата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4-16</w:t>
      </w:r>
      <w:r>
        <w:rPr>
          <w:rFonts w:ascii="Times New Roman"/>
          <w:b w:val="false"/>
          <w:i w:val="false"/>
          <w:color w:val="ff0000"/>
          <w:sz w:val="28"/>
        </w:rPr>
        <w:t xml:space="preserve"> с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