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421" w14:textId="6e5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Бидайыкского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5-14 с.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65 048,8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1 809,7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5 310,8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–57 798,3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65 570,9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00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Бидайыкского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28 079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улиц в селе Бидайык.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522,1 тысяч тенге, согласно приложению 4.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Сектретарь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2022 год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28.06.2022 </w:t>
      </w:r>
      <w:r>
        <w:rPr>
          <w:rFonts w:ascii="Times New Roman"/>
          <w:b w:val="false"/>
          <w:i w:val="false"/>
          <w:color w:val="ff0000"/>
          <w:sz w:val="28"/>
        </w:rPr>
        <w:t>№ 3-20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Бидайыкскогосельского округа Уалихановского района на 2023 год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</w:t>
            </w: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Бидайыксого сельского округа Уалихановского района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5-14 с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5-16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