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9567" w14:textId="fed9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6-66с "Об утверждении бюджета Кишкенекольского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6-11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Кишкенекольского сельского округа Уалихановского района на 2021-2023 годы" от 8 января 2021 года № 6-66 с зарегистрировано в Реестре государственной регистрации нормативных правовых актов № 7035)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Кишкенекольского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519 268,1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50 121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180,3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468 966,8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528 244,4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8 976,3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8 976,3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в селе Кишкенеколь;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дорог внутри селе Кишкенеколь.;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населенного пункта;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подключение жилых домов к системе водоснабжения в селе Кишкенеколь;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</w:t>
            </w:r>
          </w:p>
        </w:tc>
      </w:tr>
    </w:tbl>
    <w:bookmarkStart w:name="z5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519 268,1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528 244,4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8 976,3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