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3002" w14:textId="63b3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Кайратского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8-14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Кайратского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41 828,0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40 524,7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8-16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8-22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Кайратского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19 937 тысяч тенге.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бюджета, в том числе на: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бюджета, в том числе: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устройство мини футбольный игровой площадки в селе Жаскайрат;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8-22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714,8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8-22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9-1.  Исключен решением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8-22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с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Кайратского сельского округа Уалихановского района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8-16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8-22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с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2023 год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с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8-16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