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7b7c" w14:textId="e8c7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Каратерекского сельского округа Уалихановского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декабря 2021 года № 10-14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Каратерекского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34 941,9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1 096,6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33 467,1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34 976,5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10-16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10-22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Каратерекского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16 197 тысяч тенге.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2022 год целевые трансферты из республиканского бюджета, в том числе на: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2022 год целевые трансферты из районного бюджета, в том числе: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 (центра досуга);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обустройство спортивно-игровой площадки в селе Каратерек.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сельском бюджете расходы за счет свободных остатков бюджетных средств, сложившихся на начало финансового года в сумме 34,6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10-16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 с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Каратерекского сельского округа Уалихановского района на 2022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10-16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ff0000"/>
          <w:sz w:val="28"/>
        </w:rPr>
        <w:t>№ 10-22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 с</w:t>
            </w:r>
          </w:p>
        </w:tc>
      </w:tr>
    </w:tbl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2023 год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 с</w:t>
            </w:r>
          </w:p>
        </w:tc>
      </w:tr>
    </w:tbl>
    <w:bookmarkStart w:name="z8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10-14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10-16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