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575e" w14:textId="fe95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2021 года № 56/16 "Об утверждении бюджета города Сергеевки района Шал акына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24 ноября 2021 года № 14/2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города Сергеевки района Шал акына на 2021-2023 годы" от 8 января 2021 года № 56/16 (зарегистрировано в Реестре государственной регистрации нормативных правовых актов под № 7017)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Сергеевки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349 889,4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44 013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305 876,4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357 425,5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- 7 536,1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7 536,1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7 536,1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708"/>
        <w:gridCol w:w="1689"/>
        <w:gridCol w:w="1689"/>
        <w:gridCol w:w="3465"/>
        <w:gridCol w:w="3454"/>
      </w:tblGrid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349 889,4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305 876,4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305 876,4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305 876,4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357 425,5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39 258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39 258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39 258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36 158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201 029,4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201 029,4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201 029,4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14 149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186 880,4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38 194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78 176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048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-7 536,1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