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07b17" w14:textId="c607b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Шал акына Северо-Казахстанской области от 8 января 2021 года № 56/7 "Об утверждении бюджета Аютасского сельского округа района Шал акына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Шал акына Северо-Казахстанской области от 24 ноября 2021 года № 14/4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Шал акына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Шал акына Северо-Казахстанской области "Об утверждении бюджета Аютасского сельского округа района Шал акына на 2021-2023 годы" от 8 января 2021 года № 56/7 (зарегистрировано в Реестре государственной регистрации нормативных правовых актов под № 6972)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Аютасского сельского округа района Шал акына на 2021-2023 годы согласно приложениям 1, 2, 3 соответственно,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126 190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3 638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122 552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126 731,2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-541,2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541,2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541,2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,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района Шал акына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Амрин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Шал акына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ноября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Шал акына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56/7</w:t>
            </w:r>
          </w:p>
        </w:tc>
      </w:tr>
    </w:tbl>
    <w:bookmarkStart w:name="z4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Аютасского сельского округа района Шал акына на 2021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0"/>
        <w:gridCol w:w="586"/>
        <w:gridCol w:w="1236"/>
        <w:gridCol w:w="1236"/>
        <w:gridCol w:w="5472"/>
        <w:gridCol w:w="2860"/>
      </w:tblGrid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Доходы: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126 190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3 638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3 488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3 259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122 552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122 552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122 552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4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Затраты: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126 731,2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18 682 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18 682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18 682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 села, поселка, сельского округа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18 392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Капительные расходы государственного органа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7 058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7 058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7 058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3 558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99 710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99 710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99 710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1 782 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97 928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Чистые бюджетные кредиты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 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-541,2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541,2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541,2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541,2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