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ac7e" w14:textId="cfaa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января 2021 года № 56/9 "Об утверждении бюджета Жанажолского сельского округа района Шал акына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24 ноября 2021 года № 14/6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Жанажолского сельского округа района Шал акына на 2021-2023 годы" от 8 января 2021 года № 56/9 (зарегистрировано в Реестре государственной регистрации нормативных правовых актов под № 7067)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Жанажолского сельского округа района Шал акына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26 826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1 743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25 083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26 826,3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56/9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района Шал акына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