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2133" w14:textId="ab22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Сухорабовского сельского округа района Шал акына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декабря 2021 года № 17/10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Сухорабовского сельского округа района Шал акына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32 001,3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1 979,3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29 951,3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32 276,4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28.11.2022 </w:t>
      </w:r>
      <w:r>
        <w:rPr>
          <w:rFonts w:ascii="Times New Roman"/>
          <w:b w:val="false"/>
          <w:i w:val="false"/>
          <w:color w:val="000000"/>
          <w:sz w:val="28"/>
        </w:rPr>
        <w:t>№ 27/14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Сухорабовского сельского округа на 2022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Сухорабовского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Сухорабовского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Сухорабовского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Сухорабовского сельского округа.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Сухорабовского сельского округа на 2022 год в сумме 18 529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Сухорабовского сельского округа на 2022 год поступление целевых трансфертов из республиканского, областного и районного бюджета.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Сухорабовского сельского округа района Шал акына Северо-Казахстанской области "О реализации решения маслихата района Шал акына "Об утверждении бюджета Сухорабовского сельского округа района Шал акына на 2022- 2024 годы".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Сухорабовского сельского округа района Шал акына на 2022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10.08.2022 </w:t>
      </w:r>
      <w:r>
        <w:rPr>
          <w:rFonts w:ascii="Times New Roman"/>
          <w:b w:val="false"/>
          <w:i w:val="false"/>
          <w:color w:val="ff0000"/>
          <w:sz w:val="28"/>
        </w:rPr>
        <w:t>№ 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28.11.2022 </w:t>
      </w:r>
      <w:r>
        <w:rPr>
          <w:rFonts w:ascii="Times New Roman"/>
          <w:b w:val="false"/>
          <w:i w:val="false"/>
          <w:color w:val="ff0000"/>
          <w:sz w:val="28"/>
        </w:rPr>
        <w:t>№ 27/14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Сухорабовского сельского округа района Шал акына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</w:t>
            </w:r>
          </w:p>
        </w:tc>
      </w:tr>
    </w:tbl>
    <w:bookmarkStart w:name="z5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Сухорабовского сельского округа района Шал акына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