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5100" w14:textId="3a25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Председателя Комитета национальной безопасности Республики Казахстан от 24 мая 2018 года № 41 и Министра национальной экономики Республики Казахстан от 11 мая 2018 года № 179 "Об утверждении Правил обеспечения взаимодействия электронных информационных ресурсов Комитета национальной безопасности Республики Казахстан и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по стратегическому планированию и реформам Республики Казахстан от 22 января 2021 года № 2 и Председателя Комитета национальной безопасности Республики Казахстан от 4 августа 2021 года № 87/ қе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24 мая 2018 года № 41 и Министра национальной экономики Республики Казахстан от 11 мая 2018 года № 179 "Об утверждении Правил обеспечения взаимодействия электронных информационных ресурсов Комитета национальной безопасности Республики Казахстан и Министерства национальной экономики Республики Казахстан" (опубликован в Эталонном контрольном банке нормативных правовых актов Республики Казахстан 31 мая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Агентству по стратегическому планированию и реформам Республики Казахстан (далее – Агентство) и Комитету национальной безопасности Республики Казахстан (далее – Комитет) обеспечить размещение настоящего приказа на интернет-ресурсах государственных органов.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Административно-правового обеспечения, защиты государственных секретов и информационной безопасности Агентства в установленном законодательством порядке обеспечить направление настоящего совместного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курирующих соответствующее направление деятельности заместителей Председателей Агентства и Комитета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вступает в силу со дня подписания его последним из руководителей государственного органа.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4"/>
        <w:gridCol w:w="6236"/>
      </w:tblGrid>
      <w:tr>
        <w:trPr>
          <w:trHeight w:val="30" w:hRule="atLeast"/>
        </w:trPr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Агентства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стратегическому планированию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реформам Республики Казахстан ______________ К. Келимбетов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 Казахстан _______________К.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