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01ed9" w14:textId="9101e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акимата Атырауской области от 5 мая 2017 года № 100 "Об утверждении Положения о государственном учреждении "Управление государственного архитектурно-строительного контроля Атырауской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27 декабря 2021 года № 294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 марта 2011 года "О государственном имуществе" акимат Атырауской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акимата Атырауской области от 5 мая 2017 года № 100 "Об утверждении Положения о государственном учреждении "Управление государственного архитектурно-строительного контроля Атырауской области" следующие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приложении: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Положении о государственном учреждении "Управление государственного архитектурно-строительного контроля Атырауской области", утвержденном указанным постановлением: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15 дополнить подпунктами 10) и 11) следующего содержания: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"10) осуществляет государственный контроль за безопасной эксплуатацией аттракционов, оборудования для детских игровых площадок;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государственный контроль за безопасной эксплуатацией спортивного оборудования, предназначенного для занятий массовым спортом.".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государственного архитектурно-строительного контроля Атырауской области" принять меры, вытекающие из настоящего постановления.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Атырауской области Бекенова К.А.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его подписания и вводится в действие со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Досмухамбетов М.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