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1c11" w14:textId="3421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Кульсары, поселка Жана-Каратон, сельских округов Жем, Косчагиль, Кара-Арна, Майкумгени Аккиизтогай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30 декабря 2021 года № 15-1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11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рассмотрев предложенный акиматом района проекты бюджетов города Кульсары, поселка Жана-Каратон, сельских округов Жем, Косчагиль, Кара-Арна, Майкумген и Аккиизтогай на 2022-2024 годы Жылыойский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Кульсары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756 425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364 862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основных капиталов– 581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390 412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786 702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- 30 277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30 277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30 277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Жылыойского районного маслихата Атырауской области от 21.12.2022 № </w:t>
      </w:r>
      <w:r>
        <w:rPr>
          <w:rFonts w:ascii="Times New Roman"/>
          <w:b w:val="false"/>
          <w:i w:val="false"/>
          <w:color w:val="000000"/>
          <w:sz w:val="28"/>
        </w:rPr>
        <w:t>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Жана-Каратон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198 663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22 759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175 889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200 985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- 2 322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2 322 тысяч тенге: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2 322 тысяч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2 - в редакции решения Жылыойского районного маслихата Атырауской области от 21.12.2022 № </w:t>
      </w:r>
      <w:r>
        <w:rPr>
          <w:rFonts w:ascii="Times New Roman"/>
          <w:b w:val="false"/>
          <w:i w:val="false"/>
          <w:color w:val="000000"/>
          <w:sz w:val="28"/>
        </w:rPr>
        <w:t>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Жемского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59 593 тысяч тенге, в том числе: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5 890 тысяч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53 646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61 604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- 2 011 тысяч тенге;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2 011 тысяч тенге: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2 011 тысяч тенге.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3 - в редакции решения Жылыойского районного маслихата Атырауской области от 21.12.2022 № </w:t>
      </w:r>
      <w:r>
        <w:rPr>
          <w:rFonts w:ascii="Times New Roman"/>
          <w:b w:val="false"/>
          <w:i w:val="false"/>
          <w:color w:val="000000"/>
          <w:sz w:val="28"/>
        </w:rPr>
        <w:t>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Косчагильского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101 107 тысяч тенге, в том числе: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8 413 тысяч тенге;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223 тысяч тенге;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92 471 тысяч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103 058 тысяч тенге;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- 1 951 тысяч тенге;</w:t>
      </w:r>
    </w:p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1 951 тысяч тенге: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1 951 тысяч тенге.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4 - в редакции решения Жылыойского районного маслихата Атырауской области от 21.12.2022 № </w:t>
      </w:r>
      <w:r>
        <w:rPr>
          <w:rFonts w:ascii="Times New Roman"/>
          <w:b w:val="false"/>
          <w:i w:val="false"/>
          <w:color w:val="000000"/>
          <w:sz w:val="28"/>
        </w:rPr>
        <w:t>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Кара-Арнинского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58 215 тысяч тенге, в том числе: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7 671 тысяч тенге;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620 тысяч тенге;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49 924 тысяч тенге;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58 775 тысяч тенге;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- 560 тысяч тенге;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560 тысяч тенге: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560 тысяч тенге.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5 - в редакции решения Жылыойского районного маслихата Атырауской области от 21.12.2022 № </w:t>
      </w:r>
      <w:r>
        <w:rPr>
          <w:rFonts w:ascii="Times New Roman"/>
          <w:b w:val="false"/>
          <w:i w:val="false"/>
          <w:color w:val="000000"/>
          <w:sz w:val="28"/>
        </w:rPr>
        <w:t>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Майкумгенского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38 658 тысяч тенге, в том числе: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2 075 тысяч тенге;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36 568 тысяч тенге;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39 116 тысяч тенге;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- 458 тысяч тенге;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458 тысяч тенге: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458 тысяч тенге.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6 - в редакции решения Жылыойского районного маслихата Атырауской области от 21.12.2022 № </w:t>
      </w:r>
      <w:r>
        <w:rPr>
          <w:rFonts w:ascii="Times New Roman"/>
          <w:b w:val="false"/>
          <w:i w:val="false"/>
          <w:color w:val="000000"/>
          <w:sz w:val="28"/>
        </w:rPr>
        <w:t>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Аккиизтогайского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58 426 тысяч тенге, в том числе: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2 860 тысяч тенге;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139 тысяч тенге;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55 427 тысяч тенге;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59 064 тысяч тенге;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7 - в редакции решения Жылыойского районного маслихата Атырауской области от 21.12.2022 № </w:t>
      </w:r>
      <w:r>
        <w:rPr>
          <w:rFonts w:ascii="Times New Roman"/>
          <w:b w:val="false"/>
          <w:i w:val="false"/>
          <w:color w:val="000000"/>
          <w:sz w:val="28"/>
        </w:rPr>
        <w:t>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бюджетные субвенции, передоваемые из районного бюджета в бюджеты города, поселка, сельских округов на 2022 год в сумме 313 189 тысяч тенге, в том числе: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Кульсары – 97 848 тысяч тенге;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поселоку Жана –Каратон – 62 355тысяч тенге;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Жемскому сельскому округу – 26 815тысяч тенге;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Косчагильскому сельскому округу – 51 172тысяч тенге;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Кара-Арнинскому сельскому округу – 26 665тысяч тенге;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Майкумгенскому сельскому округу – 23 389 тысяч тенге;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Аккиизтогайскому сельскому округу – 24 945 тысяч тенге.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бюджетные субвенции, передоваемые из районного бюджета в бюджеты города, поселка, сельских округов на 2023 год в сумме 301 915 тысяч тенге, в том числе: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Кульсары – 96 194 тысяч тенге;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поселоку Жана –Каратон – 52 735 тысяч тенге;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Жемскому сельскому округу – 26 815 тысяч тенге;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Косчагильскому сельскому округу – 51 172 тысяч тенге;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Кара-Арнинскому сельскому округу – 26 665тысяч тенге;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Майкумгенскому сельскому округу – 23 389 тысяч тенге;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Аккиизтогайскому сельскому округу – 24 945 тысяч тенге.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бюджетные субвенции, передоваемые из районного бюджета в бюджеты города, поселка, сельских округов на 2024 год в сумме 301 681 тысяч тенге, в том числе: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Кульсары – 95 960 тысяч тенге;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поселоку Жана –Каратон – 52 735тысяч тенге;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Жемскому сельскому округу – 26 815тысяч тенге;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Косчагильскому сельскому округу – 51 172 тысяч тенге;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Кара-Арнинскому сельскому округу – 26 665тысяч тенге;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Майкумгенскому сельскому округу – 23 389 тысяч тенге;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Аккиизтогайскому сельскому округу – 24 945 тысяч тенге.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2022 года.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Жылыойского районного маслихата от 30 декабря 2021 года № 15-1</w:t>
            </w:r>
          </w:p>
        </w:tc>
      </w:tr>
    </w:tbl>
    <w:bookmarkStart w:name="z22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Кульсары на 2022 год</w:t>
      </w:r>
    </w:p>
    <w:bookmarkEnd w:id="133"/>
    <w:bookmarkStart w:name="z22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Жылыойского районного маслихата Атырауской области от 21.12.2022 № </w:t>
      </w:r>
      <w:r>
        <w:rPr>
          <w:rFonts w:ascii="Times New Roman"/>
          <w:b w:val="false"/>
          <w:i w:val="false"/>
          <w:color w:val="ff0000"/>
          <w:sz w:val="28"/>
        </w:rPr>
        <w:t>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786 702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Жылыойского районного маслихата от 30 декабря 2021 года № 15-1</w:t>
            </w:r>
          </w:p>
        </w:tc>
      </w:tr>
    </w:tbl>
    <w:bookmarkStart w:name="z15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Кульсары на 2023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Жылыойского районного маслихата от 30 декабря 2021 года № 15-1</w:t>
            </w:r>
          </w:p>
        </w:tc>
      </w:tr>
    </w:tbl>
    <w:bookmarkStart w:name="z156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Кульсары на 2024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Жылыойского районного маслихата от 30 декабря 2021 года № 15-1</w:t>
            </w:r>
          </w:p>
        </w:tc>
      </w:tr>
    </w:tbl>
    <w:bookmarkStart w:name="z23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поселка Жана-Каратон на 2022 год</w:t>
      </w:r>
    </w:p>
    <w:bookmarkEnd w:id="137"/>
    <w:bookmarkStart w:name="z23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Жылыойского районного маслихата Атырауской области от 21.12.2022 № </w:t>
      </w:r>
      <w:r>
        <w:rPr>
          <w:rFonts w:ascii="Times New Roman"/>
          <w:b w:val="false"/>
          <w:i w:val="false"/>
          <w:color w:val="ff0000"/>
          <w:sz w:val="28"/>
        </w:rPr>
        <w:t>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Жылыойского районного маслихата от 30 декабря 2021 года № 15-1</w:t>
            </w:r>
          </w:p>
        </w:tc>
      </w:tr>
    </w:tbl>
    <w:bookmarkStart w:name="z160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Бюджетпоселка Жана-Каратон на 2023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Жылыойского районного маслихата от 30 декабря 2021 года № 15-1</w:t>
            </w:r>
          </w:p>
        </w:tc>
      </w:tr>
    </w:tbl>
    <w:bookmarkStart w:name="z16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Бюджетпоселка Жана-Каратон на 2024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Жылыойского районного маслихата от 30 декабря 2021 года № 15-1</w:t>
            </w:r>
          </w:p>
        </w:tc>
      </w:tr>
    </w:tbl>
    <w:bookmarkStart w:name="z23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Жемского сельского округа на 2022 год</w:t>
      </w:r>
    </w:p>
    <w:bookmarkEnd w:id="141"/>
    <w:bookmarkStart w:name="z23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Жылыойского районного маслихата Атырауской области от 21.12.2022 № </w:t>
      </w:r>
      <w:r>
        <w:rPr>
          <w:rFonts w:ascii="Times New Roman"/>
          <w:b w:val="false"/>
          <w:i w:val="false"/>
          <w:color w:val="ff0000"/>
          <w:sz w:val="28"/>
        </w:rPr>
        <w:t>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Жылыойского районного маслихата от 30 декабря 2021 года № 15-1</w:t>
            </w:r>
          </w:p>
        </w:tc>
      </w:tr>
    </w:tbl>
    <w:bookmarkStart w:name="z16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БюджетЖемского сельского округа на 2023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Жылыойского районного маслихата от 30 декабря 2021 года № 15-1</w:t>
            </w:r>
          </w:p>
        </w:tc>
      </w:tr>
    </w:tbl>
    <w:bookmarkStart w:name="z168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Жемского сельского округа на 2024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Жылыойского районного маслихата от 30 декабря 2021 года № 15-1</w:t>
            </w:r>
          </w:p>
        </w:tc>
      </w:tr>
    </w:tbl>
    <w:bookmarkStart w:name="z234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Косчагильского сельского округа на 2022 год</w:t>
      </w:r>
    </w:p>
    <w:bookmarkEnd w:id="145"/>
    <w:bookmarkStart w:name="z23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Жылыойского районного маслихата Атырауской области от 21.12.2022 № </w:t>
      </w:r>
      <w:r>
        <w:rPr>
          <w:rFonts w:ascii="Times New Roman"/>
          <w:b w:val="false"/>
          <w:i w:val="false"/>
          <w:color w:val="ff0000"/>
          <w:sz w:val="28"/>
        </w:rPr>
        <w:t>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Жылыойского районного маслихата от 30 декабря 2021 года № 15-1</w:t>
            </w:r>
          </w:p>
        </w:tc>
      </w:tr>
    </w:tbl>
    <w:bookmarkStart w:name="z172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Косчагильского сельского округа на 2023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Жылыойского районного маслихата от 30 декабря 2021 года № 15-1</w:t>
            </w:r>
          </w:p>
        </w:tc>
      </w:tr>
    </w:tbl>
    <w:bookmarkStart w:name="z17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Косчагильского сельского округа на 2024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Жылыойского районного маслихата от 30 декабря 2021 года № 15-1</w:t>
            </w:r>
          </w:p>
        </w:tc>
      </w:tr>
    </w:tbl>
    <w:bookmarkStart w:name="z236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Кара-Арнинского сельского округа на 2022 год</w:t>
      </w:r>
    </w:p>
    <w:bookmarkEnd w:id="149"/>
    <w:bookmarkStart w:name="z23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Жылыойского районного маслихата Атырауской области от 21.12.2022 № </w:t>
      </w:r>
      <w:r>
        <w:rPr>
          <w:rFonts w:ascii="Times New Roman"/>
          <w:b w:val="false"/>
          <w:i w:val="false"/>
          <w:color w:val="ff0000"/>
          <w:sz w:val="28"/>
        </w:rPr>
        <w:t>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Жылыойского районного маслихата от 30 декабря 2021 года № 15-1</w:t>
            </w:r>
          </w:p>
        </w:tc>
      </w:tr>
    </w:tbl>
    <w:bookmarkStart w:name="z178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Кара-Арнинского сельского округа на 2023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Жылыойского районного маслихата от 30 декабря 2021 года № 15-1</w:t>
            </w:r>
          </w:p>
        </w:tc>
      </w:tr>
    </w:tbl>
    <w:bookmarkStart w:name="z18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Кара-Арнинского сельского округа на 2024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Жылыойского районного маслихата от 30 декабря 2021 года № 15-1</w:t>
            </w:r>
          </w:p>
        </w:tc>
      </w:tr>
    </w:tbl>
    <w:bookmarkStart w:name="z238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Майкумгенского сельского округа на 2022 год</w:t>
      </w:r>
    </w:p>
    <w:bookmarkEnd w:id="153"/>
    <w:bookmarkStart w:name="z23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Жылыойского районного маслихата Атырауской области от 21.12.2022 № </w:t>
      </w:r>
      <w:r>
        <w:rPr>
          <w:rFonts w:ascii="Times New Roman"/>
          <w:b w:val="false"/>
          <w:i w:val="false"/>
          <w:color w:val="ff0000"/>
          <w:sz w:val="28"/>
        </w:rPr>
        <w:t>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Жылыойского районного маслихата от 30 декабря 2021 года № 15-1</w:t>
            </w:r>
          </w:p>
        </w:tc>
      </w:tr>
    </w:tbl>
    <w:bookmarkStart w:name="z18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Майкумгенского сельского округа на 2023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Жылыойского районного маслихата от 30 декабря 2021 года № 15-1</w:t>
            </w:r>
          </w:p>
        </w:tc>
      </w:tr>
    </w:tbl>
    <w:bookmarkStart w:name="z18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БюджетМайкумгенского сельского округа на 2024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Жылыойского районного маслихата от 30 декабря 2021 года № 15-1</w:t>
            </w:r>
          </w:p>
        </w:tc>
      </w:tr>
    </w:tbl>
    <w:bookmarkStart w:name="z240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Аккиизтогайского сельского округа на 2022 год</w:t>
      </w:r>
    </w:p>
    <w:bookmarkEnd w:id="157"/>
    <w:bookmarkStart w:name="z24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Жылыойского районного маслихата Атырауской области от 21.12.2022 № </w:t>
      </w:r>
      <w:r>
        <w:rPr>
          <w:rFonts w:ascii="Times New Roman"/>
          <w:b w:val="false"/>
          <w:i w:val="false"/>
          <w:color w:val="ff0000"/>
          <w:sz w:val="28"/>
        </w:rPr>
        <w:t>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Жылыойского районного маслихата от 30 декабря 2021 года № 15-1</w:t>
            </w:r>
          </w:p>
        </w:tc>
      </w:tr>
    </w:tbl>
    <w:bookmarkStart w:name="z19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Аккиизтогайского сельского округа на 2023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Жылыойского районного маслихата от 30 декабря 2021 года № 15-1</w:t>
            </w:r>
          </w:p>
        </w:tc>
      </w:tr>
    </w:tbl>
    <w:bookmarkStart w:name="z192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БюджетАккиизтогайского сельского округа на 2024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