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e21b" w14:textId="187e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Атырауской области от 25 декабря 2020 года № 490 "О бюджете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16 июля 2021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Атырауской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Атырауской области от 25 декабря 2020 года № 490 "О бюджете сельских округов на 2021-2023 годы" (зарегистрировано в реестре государственной регистрации нормативных правовых актов под № 4868)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Алгинского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- 60 703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Акжайыкского сельского округа на 2021-2023 годы согласно приложениям 4, 5 и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59 894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58 566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60 656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Актогайского сельского округа на 2021-2023 годы согласно приложениям 7, 8 и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53 596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52 202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55 197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Баксайского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66 496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56 133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76 512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- 10 016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10 016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10 016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Бейбарыского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79 487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16 557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87 187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- 7 700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7 700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7 700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Жалгансайского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44 425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43 425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54 200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- 9 775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9 775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9 775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Есболского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59 273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54 896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63 339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- 4 066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4 066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4 066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Махамбетского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227 101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35 009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192 095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277 294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- 50 190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50 190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50 190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Сарайчиковского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69 841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64 939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72 253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- 2 412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2 412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2 412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в бюджетах сельских округов на 2021 год предусмотрены целевые трансферты из районного бюджета в сумме – 273 396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24 798 тысяч тенге -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5 017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2 618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1 571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12 004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3 588 тысяч тенге.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1 884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2 031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1 619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1 421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1 992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875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1 712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1 010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957 тысяч тенге.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121 315 тысяч тенге - на внедрение в пилотном режиме новой системы оплаты труда для административных государственных служащих, в том числе: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13 264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11 628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9 701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12 491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16 955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10 536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11 413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21 681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13 646 тысяч тенге.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66 149 тысяч тенге - на обеспечение санитарии населенных пунктов, в том числе: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3 345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2 981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1 879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4 180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6 215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2 367 тысяч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5 030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34 459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5 693 тысяч тенге.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3 788 тысяч тенге – на текущие затраты организации культуры, в том числе: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250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- 2 782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756 тысяч тенге.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25 522 тысяч тенге – на обеспечение функционирования системы водоснабжения населенных пунктов, в том числе: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1 004 тысяч тенге;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454 тысяч тенге;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1 393 тысяч тенге;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22 671 тысяч тенге;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 тысяч тенге – на благоустройство и озеленение населенных пунктов, в том числе: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72 тысяч тенге;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725 тысяч тенге;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2 856 тысяч тенге – на установку и обслуживание программного продукта "Парус – бюджетное планирование", в том числе: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408 тысяч тенге;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408 тысяч тенге;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408 тысяч тенге;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408 тысяч тенге;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408 тысяч тенге;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408 тысяч тенге;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408 тысяч тенге.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7 715 тыс тенге – на уличное освещение населенных пунктов, в том числе: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1 963 тысяч тенге;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712 тысяч тенге;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427 тысяч тенге;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2 416 тысяч тенге;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1 105 тысяч тенге;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1 092 тысяч тенге.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4 439 тысяч тенге- на текущие затраты аппарата акима сельского округа, в том числе: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330 тысяч тенге;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642 тысяч тенге;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967 тысяч тенге;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2 500 тысяч тенге.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2 516 тысяч тенге – на проведение работ по подготовке к зимнему периоду, в том числе: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629 тысяч тенге;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629 тысяч тенге;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629 тысяч тенге;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629 тысяч тенге.".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2020 года № 490</w:t>
            </w:r>
          </w:p>
        </w:tc>
      </w:tr>
    </w:tbl>
    <w:bookmarkStart w:name="z25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480"/>
        <w:gridCol w:w="238"/>
        <w:gridCol w:w="262"/>
        <w:gridCol w:w="202"/>
        <w:gridCol w:w="427"/>
        <w:gridCol w:w="427"/>
        <w:gridCol w:w="5"/>
        <w:gridCol w:w="5"/>
        <w:gridCol w:w="5"/>
        <w:gridCol w:w="110"/>
        <w:gridCol w:w="388"/>
        <w:gridCol w:w="734"/>
        <w:gridCol w:w="173"/>
        <w:gridCol w:w="798"/>
        <w:gridCol w:w="86"/>
        <w:gridCol w:w="47"/>
        <w:gridCol w:w="2"/>
        <w:gridCol w:w="4899"/>
        <w:gridCol w:w="203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2020 года № 490</w:t>
            </w:r>
          </w:p>
        </w:tc>
      </w:tr>
    </w:tbl>
    <w:bookmarkStart w:name="z26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2021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76"/>
        <w:gridCol w:w="237"/>
        <w:gridCol w:w="260"/>
        <w:gridCol w:w="200"/>
        <w:gridCol w:w="213"/>
        <w:gridCol w:w="724"/>
        <w:gridCol w:w="7"/>
        <w:gridCol w:w="10"/>
        <w:gridCol w:w="375"/>
        <w:gridCol w:w="930"/>
        <w:gridCol w:w="39"/>
        <w:gridCol w:w="49"/>
        <w:gridCol w:w="2"/>
        <w:gridCol w:w="5789"/>
        <w:gridCol w:w="202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25 декабря 2020 года № 490</w:t>
            </w:r>
          </w:p>
        </w:tc>
      </w:tr>
    </w:tbl>
    <w:bookmarkStart w:name="z2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48"/>
        <w:gridCol w:w="222"/>
        <w:gridCol w:w="896"/>
        <w:gridCol w:w="254"/>
        <w:gridCol w:w="556"/>
        <w:gridCol w:w="342"/>
        <w:gridCol w:w="12"/>
        <w:gridCol w:w="12"/>
        <w:gridCol w:w="12"/>
        <w:gridCol w:w="156"/>
        <w:gridCol w:w="490"/>
        <w:gridCol w:w="355"/>
        <w:gridCol w:w="26"/>
        <w:gridCol w:w="4"/>
        <w:gridCol w:w="223"/>
        <w:gridCol w:w="600"/>
        <w:gridCol w:w="605"/>
        <w:gridCol w:w="4275"/>
        <w:gridCol w:w="1901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2020 года № 490</w:t>
            </w:r>
          </w:p>
        </w:tc>
      </w:tr>
    </w:tbl>
    <w:bookmarkStart w:name="z26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2021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451"/>
        <w:gridCol w:w="224"/>
        <w:gridCol w:w="896"/>
        <w:gridCol w:w="54"/>
        <w:gridCol w:w="76"/>
        <w:gridCol w:w="121"/>
        <w:gridCol w:w="597"/>
        <w:gridCol w:w="69"/>
        <w:gridCol w:w="88"/>
        <w:gridCol w:w="86"/>
        <w:gridCol w:w="370"/>
        <w:gridCol w:w="699"/>
        <w:gridCol w:w="24"/>
        <w:gridCol w:w="101"/>
        <w:gridCol w:w="7"/>
        <w:gridCol w:w="1579"/>
        <w:gridCol w:w="3804"/>
        <w:gridCol w:w="213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25 декабря 2020 года № 490</w:t>
            </w:r>
          </w:p>
        </w:tc>
      </w:tr>
    </w:tbl>
    <w:bookmarkStart w:name="z26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966"/>
        <w:gridCol w:w="1144"/>
        <w:gridCol w:w="594"/>
        <w:gridCol w:w="18"/>
        <w:gridCol w:w="15"/>
        <w:gridCol w:w="480"/>
        <w:gridCol w:w="501"/>
        <w:gridCol w:w="315"/>
        <w:gridCol w:w="682"/>
        <w:gridCol w:w="682"/>
        <w:gridCol w:w="4276"/>
        <w:gridCol w:w="200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21663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25декабря 2020 года № 490</w:t>
            </w:r>
          </w:p>
        </w:tc>
      </w:tr>
    </w:tbl>
    <w:bookmarkStart w:name="z27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994"/>
        <w:gridCol w:w="988"/>
        <w:gridCol w:w="5"/>
        <w:gridCol w:w="313"/>
        <w:gridCol w:w="326"/>
        <w:gridCol w:w="441"/>
        <w:gridCol w:w="462"/>
        <w:gridCol w:w="446"/>
        <w:gridCol w:w="1090"/>
        <w:gridCol w:w="2"/>
        <w:gridCol w:w="4531"/>
        <w:gridCol w:w="206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25 декабря 2020 года № 490</w:t>
            </w:r>
          </w:p>
        </w:tc>
      </w:tr>
    </w:tbl>
    <w:bookmarkStart w:name="z27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2021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59"/>
        <w:gridCol w:w="228"/>
        <w:gridCol w:w="911"/>
        <w:gridCol w:w="148"/>
        <w:gridCol w:w="273"/>
        <w:gridCol w:w="291"/>
        <w:gridCol w:w="163"/>
        <w:gridCol w:w="5"/>
        <w:gridCol w:w="5"/>
        <w:gridCol w:w="17"/>
        <w:gridCol w:w="185"/>
        <w:gridCol w:w="1058"/>
        <w:gridCol w:w="45"/>
        <w:gridCol w:w="52"/>
        <w:gridCol w:w="90"/>
        <w:gridCol w:w="2"/>
        <w:gridCol w:w="1347"/>
        <w:gridCol w:w="791"/>
        <w:gridCol w:w="3347"/>
        <w:gridCol w:w="1949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от 25 декабря 2020 года № 490</w:t>
            </w:r>
          </w:p>
        </w:tc>
      </w:tr>
    </w:tbl>
    <w:bookmarkStart w:name="z27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2021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477"/>
        <w:gridCol w:w="237"/>
        <w:gridCol w:w="284"/>
        <w:gridCol w:w="219"/>
        <w:gridCol w:w="235"/>
        <w:gridCol w:w="237"/>
        <w:gridCol w:w="44"/>
        <w:gridCol w:w="195"/>
        <w:gridCol w:w="329"/>
        <w:gridCol w:w="480"/>
        <w:gridCol w:w="506"/>
        <w:gridCol w:w="10"/>
        <w:gridCol w:w="7"/>
        <w:gridCol w:w="1437"/>
        <w:gridCol w:w="742"/>
        <w:gridCol w:w="3516"/>
        <w:gridCol w:w="23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16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от 25 декабря 2020 года № 490</w:t>
            </w:r>
          </w:p>
        </w:tc>
      </w:tr>
    </w:tbl>
    <w:bookmarkStart w:name="z28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2021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480"/>
        <w:gridCol w:w="238"/>
        <w:gridCol w:w="262"/>
        <w:gridCol w:w="978"/>
        <w:gridCol w:w="472"/>
        <w:gridCol w:w="760"/>
        <w:gridCol w:w="165"/>
        <w:gridCol w:w="23"/>
        <w:gridCol w:w="26"/>
        <w:gridCol w:w="5"/>
        <w:gridCol w:w="154"/>
        <w:gridCol w:w="438"/>
        <w:gridCol w:w="438"/>
        <w:gridCol w:w="483"/>
        <w:gridCol w:w="4368"/>
        <w:gridCol w:w="203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