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630d" w14:textId="957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декабря 2021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 проектах сельских бюджетов на 2022-2024 годы, Махамбетский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3 972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- 65 835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67 854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64 832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68 986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-1 132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61 006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57 573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61 608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- 602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72 187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- 273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98 204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-26 017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26 017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26 017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Бейбарыского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86 718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21 571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- 575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64 534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87 956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-1 238 тысяч тенге;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Жалгансайского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61 527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3 359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- 195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57 900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63 815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-2 288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2 288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64 453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2 107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58 898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66 404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-1 951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Махамбетского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275 245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38 193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2 205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234 547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282 812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- 7 567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7 567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7 567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Сарайчиковского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84 176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5 691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- 446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78 039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85 848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бюджетах сельских округов на 2022 год предусмотрены субвенции, передаваемые из районного бюджета в сумме 367 115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34 946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36 839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34 735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33 090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30 699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27 379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33 892тысяч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100 188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35 347 тысяч тенге.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бюджетах сельских округов на 2022 год предусмотрены целевые трансферты из районного бюджета в сумме – 369 648 тысяч тенге, в том числе: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государственого бюджета, работников казенных предприятий, в том числе: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- 3 222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- 5 024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- 4 517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3 383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4 073 тысяч тенге;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2 487 тысяч тенге;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3 817 тысяч тенге;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3 740 тысяч тенге;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2 834 тысяч тенге.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27 805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6 547 тысяч тенге;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1 825 тысяч тенге;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1 875 тысяч тенге;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12 993 тысяч тенге;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4 565 тысяч тенге.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16 783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-2 234 тысяч тенге;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-2 059 тысяч тенге;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-1 885 тысяч тенге;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1 817 тысяч тенге;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2 547 тысяч тенге;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1 291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- 2 009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1 271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1 670 тысяч тенге.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91 511 тысяч тенге – на внедрение новой системы оплаты труда для административных государственных служащих, в том числе: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9 560 тысяч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8 064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8 743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8 575 тысяч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12 992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8 677 тысяч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8 000 тысяч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21 279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5 621 тысяч тенге.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67 017 тысяч тенге –на обеспечение санитарии населенных пунктов, в том числе: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- 3 300 тысяч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2 963 тысяч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- 3 000 тысяч тенге;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4 948 тысяч тенге;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5 715 тысяч тенге;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3 068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4 900 тысяч тенге;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33 973 тысяч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5 150 тысяч тенге.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47 095 тысяч тенге - на текущие и капитальные затраты аппарата акима сельского округа,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10 344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– на текущие затраты организации культуры,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- 850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организацию приватизация, управления коммунальным имуществом Акжайыкскому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11 672 тысяч тенге - на благоустройства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- 11 264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61 447 тыс тенге – на уличное освещение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 тысяч тенге – на текущее содержание организаций социальной защиты,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округу- 138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2 049 тысяч тенге - на организацию сохранения государственного жилищного фонда сельского округа Алгинскому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2021 года № 101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декабря 2021 года № 101</w:t>
            </w:r>
          </w:p>
        </w:tc>
      </w:tr>
    </w:tbl>
    <w:bookmarkStart w:name="z23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27 декабря 2021 года № 101</w:t>
            </w:r>
          </w:p>
        </w:tc>
      </w:tr>
    </w:tbl>
    <w:bookmarkStart w:name="z23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27 декабря 2021 года № 101</w:t>
            </w:r>
          </w:p>
        </w:tc>
      </w:tr>
    </w:tbl>
    <w:bookmarkStart w:name="z2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Акжайыкского сельского округа на 2022 год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27 декабря 2021 года № 101</w:t>
            </w:r>
          </w:p>
        </w:tc>
      </w:tr>
    </w:tbl>
    <w:bookmarkStart w:name="z23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27 декабря 2021 года № 101</w:t>
            </w:r>
          </w:p>
        </w:tc>
      </w:tr>
    </w:tbl>
    <w:bookmarkStart w:name="z23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27 декабря 2021 года № 101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Актогайского сельского округа на 2022 год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27 декабря 2021 года № 101</w:t>
            </w:r>
          </w:p>
        </w:tc>
      </w:tr>
    </w:tbl>
    <w:bookmarkStart w:name="z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27 декабря 2021 года № 101</w:t>
            </w:r>
          </w:p>
        </w:tc>
      </w:tr>
    </w:tbl>
    <w:bookmarkStart w:name="z2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27 декабря 2021 года № 101</w:t>
            </w:r>
          </w:p>
        </w:tc>
      </w:tr>
    </w:tbl>
    <w:bookmarkStart w:name="z2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Баксайского сельского округа на на 2022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27 декабря 2021 года № 101</w:t>
            </w:r>
          </w:p>
        </w:tc>
      </w:tr>
    </w:tbl>
    <w:bookmarkStart w:name="z2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27 декабря 2021 года № 101</w:t>
            </w:r>
          </w:p>
        </w:tc>
      </w:tr>
    </w:tbl>
    <w:bookmarkStart w:name="z2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27 декабря 2021 года № 101</w:t>
            </w:r>
          </w:p>
        </w:tc>
      </w:tr>
    </w:tbl>
    <w:bookmarkStart w:name="z25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Бейбарыского сельского округа на 2022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27 декабря 2021года № 101</w:t>
            </w:r>
          </w:p>
        </w:tc>
      </w:tr>
    </w:tbl>
    <w:bookmarkStart w:name="z25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27 декабря 2021 года № 101</w:t>
            </w:r>
          </w:p>
        </w:tc>
      </w:tr>
    </w:tbl>
    <w:bookmarkStart w:name="z25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27 декабря 2021 года № 101</w:t>
            </w:r>
          </w:p>
        </w:tc>
      </w:tr>
    </w:tbl>
    <w:bookmarkStart w:name="z25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Жалгансайского сельского округа на 2022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от 27 декабря 2021 года № 101</w:t>
            </w:r>
          </w:p>
        </w:tc>
      </w:tr>
    </w:tbl>
    <w:bookmarkStart w:name="z26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от 27 декабря 2021 года № 101</w:t>
            </w:r>
          </w:p>
        </w:tc>
      </w:tr>
    </w:tbl>
    <w:bookmarkStart w:name="z26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27 декабря 2021 года № 101</w:t>
            </w:r>
          </w:p>
        </w:tc>
      </w:tr>
    </w:tbl>
    <w:bookmarkStart w:name="z26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Есболского сельского округа на 2022 год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от 27 декабря 2021 года № 101</w:t>
            </w:r>
          </w:p>
        </w:tc>
      </w:tr>
    </w:tbl>
    <w:bookmarkStart w:name="z26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районного маслихата от 27 декабря 2021 года № 101</w:t>
            </w:r>
          </w:p>
        </w:tc>
      </w:tr>
    </w:tbl>
    <w:bookmarkStart w:name="z26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27 декабря 2021 года № 101</w:t>
            </w:r>
          </w:p>
        </w:tc>
      </w:tr>
    </w:tbl>
    <w:bookmarkStart w:name="z27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Махамбетского сельского округа на 2022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районного маслихата от 27декабря 2021 года № 101</w:t>
            </w:r>
          </w:p>
        </w:tc>
      </w:tr>
    </w:tbl>
    <w:bookmarkStart w:name="z27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районного маслихата от 27 декабря 2021 года № 101</w:t>
            </w:r>
          </w:p>
        </w:tc>
      </w:tr>
    </w:tbl>
    <w:bookmarkStart w:name="z27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27 декабря 2021 года № 101</w:t>
            </w:r>
          </w:p>
        </w:tc>
      </w:tr>
    </w:tbl>
    <w:bookmarkStart w:name="z27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Сарайчиковского сельского округа на 2022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Махамбетского районного маслихата Атырауской области от 12.12.2022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районного маслихата от 27 декабря 2021 года № 101</w:t>
            </w:r>
          </w:p>
        </w:tc>
      </w:tr>
    </w:tbl>
    <w:bookmarkStart w:name="z27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районного маслихата от 27 декабря 2021 года № 101</w:t>
            </w:r>
          </w:p>
        </w:tc>
      </w:tr>
    </w:tbl>
    <w:bookmarkStart w:name="z28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