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e864" w14:textId="e77e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Исатайского районного маслихата от 30 декабря 2020 года № 362-VI "Об утверждении бюджетов сельских округов Исатайского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12 октября 2021 года № 77-VII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бюджетов сельских округов Исатайского района на 2021-2023 годы" от 30 декабря 2020 года № 362-VI (зарегистрировано в Реестре государственной регистрации нормативных правовых актов под № 4870)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Аккистауского сельского округа на 2021-2023 годы согласно приложениям 1, 2,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232 871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41 463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191 190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242 459 тысяч тенге.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–0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Жанбайского сельского округа на 2021-2023 годы согласно приложениям 4, 5, 6 соответственно, в том числе на 2021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105 979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8 578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149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97 252 тысяч тенге.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107 471 тысяч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тенге.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–0 тенге.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Камыскалинского сельского округа на 2021-2023 годы согласно приложениям 7, 8, 9 соответственно, в том числе на 2021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84 672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7 092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77 430 тысяч тенге.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86 787 тысяч тенге.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тенге.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–0 тенге.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Тущыкудукского сельского округа на 2021-2023 годы согласно приложениям 10, 11, 12 соответственно, в том числе на 2021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107 595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9 144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98 451 тысяч тенге.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110 740 тысяч тенге.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тенге.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–0 тенге.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Нарынского сельского округа на 2021-2023 годы согласно приложениям 13, 14, 15 соответственно, в том числе на 2021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57 992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2 852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55 140 тысяч тенге.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59 230 тысяч тенге.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тенге.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–0 тенге.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Исатайского сельского округа на 2021-2023 годы согласно приложениям 16, 17, 18 соответственно, в том числе на 2021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65 495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1 646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159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63 690 тысяч тенге.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65 625 тысяч тенге.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тенге.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–0 тенге.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Зинеденского сельского округа на 2021-2023 годы согласно приложениям 19, 20, 21 соответственно, в том числе на 2021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56 012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2 516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53 496 тысяч тенге.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56 192 тысяч тенге.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тенге.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–0 тенге.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12 октября 2021 года № 77-VII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30 декабря 2020 года № 362-VI</w:t>
            </w:r>
          </w:p>
        </w:tc>
      </w:tr>
    </w:tbl>
    <w:bookmarkStart w:name="z14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2021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435"/>
        <w:gridCol w:w="885"/>
        <w:gridCol w:w="797"/>
        <w:gridCol w:w="568"/>
        <w:gridCol w:w="797"/>
        <w:gridCol w:w="411"/>
        <w:gridCol w:w="5194"/>
        <w:gridCol w:w="232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235 124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- 9 588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12 октября 2021 года №77-VII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30 декабря 2020 года № 362-VI</w:t>
            </w:r>
          </w:p>
        </w:tc>
      </w:tr>
    </w:tbl>
    <w:bookmarkStart w:name="z14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2021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2"/>
        <w:gridCol w:w="435"/>
        <w:gridCol w:w="885"/>
        <w:gridCol w:w="797"/>
        <w:gridCol w:w="568"/>
        <w:gridCol w:w="797"/>
        <w:gridCol w:w="411"/>
        <w:gridCol w:w="5193"/>
        <w:gridCol w:w="232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109 627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сессии районного маслихата от 12 октября 2021 года № 77-VII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сессии районного маслихата от 30 декабря 2020 года № 362-VI</w:t>
            </w:r>
          </w:p>
        </w:tc>
      </w:tr>
    </w:tbl>
    <w:bookmarkStart w:name="z15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2021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5"/>
        <w:gridCol w:w="1293"/>
        <w:gridCol w:w="1298"/>
        <w:gridCol w:w="5579"/>
        <w:gridCol w:w="22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12 октября 2021 года № 77-VII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сессии районного маслихата от 30 декабря 2020 года № 362-VI</w:t>
            </w:r>
          </w:p>
        </w:tc>
      </w:tr>
    </w:tbl>
    <w:bookmarkStart w:name="z15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2021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сессии районного маслихата от 12 октября 2021 года № 77-VII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сессии районного маслихата от 30 декабря 2020 года № 362-VI</w:t>
            </w:r>
          </w:p>
        </w:tc>
      </w:tr>
    </w:tbl>
    <w:bookmarkStart w:name="z15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2021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2"/>
        <w:gridCol w:w="956"/>
        <w:gridCol w:w="1298"/>
        <w:gridCol w:w="1298"/>
        <w:gridCol w:w="5579"/>
        <w:gridCol w:w="22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- 1 238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сессии районного маслихата от 12 октября 2021 года № 77-VII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сессии районного маслихата от 30 декабря 2021 года №362 - VI</w:t>
            </w:r>
          </w:p>
        </w:tc>
      </w:tr>
    </w:tbl>
    <w:bookmarkStart w:name="z15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Исатайского сельского округа на 2021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сессии районного маслихата от 12 октября 2021 года № 77-VII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сессии районного маслихата от 30 декабря 2020 года № 362-VI</w:t>
            </w:r>
          </w:p>
        </w:tc>
      </w:tr>
    </w:tbl>
    <w:bookmarkStart w:name="z16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Зинеденского сельского округа на 2021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