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b499" w14:textId="292b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Исатайского районного маслихата от 30 декабря 2020 года № 362-VI "Об утверждении бюджетов сельских округов Исатайского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9 декабря 2021 года № 91-VII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"Об утверждении бюджетов сельских округов Исатайского района на 2021-2023 годы" от 30 декабря 2020 года № 362-VI (зарегистрировано в Реестре государственной регистрации нормативных правовых актов под № 4870)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"1.Утвердить бюджет Аккистауского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218 246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29 226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188 945 тысяч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227 834 тысяч тенге.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-9 588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- 9 588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9 588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Жанбайского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108 399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6 240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666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101 493 тысяч тенге.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109 891 тысяч тенге.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-1 492 тысяч тенге.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- 1 492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1 492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"3.Утвердить бюджет Камыскалинского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86 545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6 335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442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79 768 тысяч тенге.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88 660 тысяч тенге.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тенге.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-2 115 тысяч тенге.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- 2 115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2 115 тысяч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"4.Утвердить бюджет Тущыкудукского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111 484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11 013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100 471 тысяч тенге.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114 629 тысяч тенге.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тенге.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-3 145 тысяч тенге.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- 3 145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3 145 тысяч тенге.".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"5.Утвердить бюджет Нарынского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56 300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2 369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53 931 тысяч тенге.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57 538 тысяч тенге.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-1 238 тысяч тенге.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- 1 238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1 238 тысяч тенге.".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Исатайского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63 467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2 128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61 119 тысяч тенге.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63 597 тысяч тенге.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-130 тысяч тенге.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- 130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- 130 тысяч тенге.".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Зинеденского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55 549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2 378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53 171 тысяч тенге.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55 729 тысяч тенге.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180 тысяч тенге.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- 180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- 180 тысяч тенге.".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Предусмотреть на 2021 год объемы субвенций, передаваемых из районного бюджета в бюджеты сельских округов, в сумме 446 779 тысяч тенге, в том числе: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133 559 тысяч тенге;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71 380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53 814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66 142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сельский округ 42 058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40 334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39 492 тысяч тенге.".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Учесть, что в бюджете сельских округов на 2021 год предусмотрены целевые трансферты из областного бюджета в сумме 123 562 тысяч тенге для внедрения новой системы оплаты труда в пилотном режиме для административных государственных служащих и повышения заработной платы политических государственных служащих.".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Установить на 2021 год объемы трансфертов, передаваемых из районного бюджета в бюджеты сельских округов в следующих объемах: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20 822 тысяч тенге на текущее содержание и материально-техническое оснащение аппаратов акима сельского округа;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18 621 тысяч тенге – на обводнение оросительных каналов;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11 636 тысяч тенге – на освещение улиц населенных пунктов;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6 486 тысяч тенге – на благоустройство и озеленение населенных пунктов;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790 тысяч тенге – на текущее содержание организаций культуры.".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09 декабря 2021 года № 91-VII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30 декабря 2020 года № 362-VI</w:t>
            </w:r>
          </w:p>
        </w:tc>
      </w:tr>
    </w:tbl>
    <w:bookmarkStart w:name="z16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2021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 от 09 декабря 2021 года № 91-VII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30 декабря 2020 года № 362-VI</w:t>
            </w:r>
          </w:p>
        </w:tc>
      </w:tr>
    </w:tbl>
    <w:bookmarkStart w:name="z16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2021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сессии районного маслихата от 09 декабря 2021 года № 91-VII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сессии районного маслихата от 30 декабря 2020 года № 362-VI</w:t>
            </w:r>
          </w:p>
        </w:tc>
      </w:tr>
    </w:tbl>
    <w:bookmarkStart w:name="z16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2021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09 декабря 2021 года № 91-VII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сессии районного маслихата от 30 декабря 2020 года № 362-VI</w:t>
            </w:r>
          </w:p>
        </w:tc>
      </w:tr>
    </w:tbl>
    <w:bookmarkStart w:name="z17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Тущыкудукского сельского округа на 2021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сессии районного маслихата от 09 декабря 2021 года № 91-VII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сессии районного маслихата от 30 декабря 2020 года № 362-VI</w:t>
            </w:r>
          </w:p>
        </w:tc>
      </w:tr>
    </w:tbl>
    <w:bookmarkStart w:name="z17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2021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сессии районного маслихата от 09 декабря 2021 года № 91-VII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сессии районного маслихата от 30 декабря 2021 года № 362 - VI</w:t>
            </w:r>
          </w:p>
        </w:tc>
      </w:tr>
    </w:tbl>
    <w:bookmarkStart w:name="z17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Исатайского сельского округа на 2021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сессии районного маслихата от 09 декабря 2021 года № 91-VII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сессии районного маслихата от 30 декабря 2020 года № 362-VI</w:t>
            </w:r>
          </w:p>
        </w:tc>
      </w:tr>
    </w:tbl>
    <w:bookmarkStart w:name="z18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Зинеденского сельского округа на 2021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