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53ef" w14:textId="1985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23 декабря 2020 года № LХІIІ-2 "Об утверждении бюджетов сельских округов Кызылкогинского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10 декабря 2021 года № 11-1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"Об утверждении бюджетов сельских округов Кызылкогинского района на 2021-2023 годы" от 23 декабря 2020 года № LХІIІ-2 (зарегистрировано в реестре государственной регистрации нормативных правовых актов под № 4861)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Миялинского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244 181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11 696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232 485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260 944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- 16 763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- 16 763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16 763 тенге."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Уильского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99 676 тысяч тенге, в том числе: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2 566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97 017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100 808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- 1 132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- 1 132 тенге: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1 132 тенге."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Тасшагильского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66 125 тысяч тенге,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2 396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63 729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66 972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- 847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- 847 тенге: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847 тенге."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Сагизского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208 828 тысяч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9 543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269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199 016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224 491 тысяч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- 15 663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- 15 663 тенге: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15 663 тенге."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Мукурского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76 575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8 207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68 340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78 963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- 2 388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- 2 388 тенге: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2 388 тенге."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Коздигаринского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102 334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2 229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100 105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103 544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- 1 210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- 1 210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1 210 тенге."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Кызылкогинского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55 112 тысяч тенге, в том числе: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1 563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179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53 370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56 181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- 1 069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- 1 069 тенге: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1 069 тенге."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Жамбылского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57 127 тысяч тенге,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1 846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55 281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57 274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- 147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- 147 тенге: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тенге."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Жангелдинского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82 128 тысяч тенге, в том числе: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2 074 тысяч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80 054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83 377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- 1 249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- 1 249 тенге: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1 249 тенге."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Тайсойганского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41 942 тысяч тенге, в том числе: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1 488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40 417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42 181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- 239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- 239 тенге: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 тенге."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11-1 от 10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LXІII-2 от 23 декабря 2020 года</w:t>
            </w:r>
          </w:p>
        </w:tc>
      </w:tr>
    </w:tbl>
    <w:bookmarkStart w:name="z2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2021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11-1 от 10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LXІII-2 от 23 декабря 2020 года</w:t>
            </w:r>
          </w:p>
        </w:tc>
      </w:tr>
    </w:tbl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2021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11-1 от 10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LXІII-2 от 23 декабря 2020 года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2021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11-1 от 10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LXІII-2 от 23 декабря 2020 года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2021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11-1 от 10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LXІII-2 от 23 декабря 2020 года</w:t>
            </w:r>
          </w:p>
        </w:tc>
      </w:tr>
    </w:tbl>
    <w:bookmarkStart w:name="z21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2021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11-1 от 10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№ LXІII-2 от 23 декабря 2020 года</w:t>
            </w:r>
          </w:p>
        </w:tc>
      </w:tr>
    </w:tbl>
    <w:bookmarkStart w:name="z21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2021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11-1 от 10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№ LXІII-2 от 23 декабря 2020 года</w:t>
            </w:r>
          </w:p>
        </w:tc>
      </w:tr>
    </w:tbl>
    <w:bookmarkStart w:name="z2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2021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№ 11-1 от 10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№ LXІII-2 от 23 декабря 2020 года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2021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№ 11-1 от 10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№ LXІII-2 от 23 декабря 2020 года</w:t>
            </w:r>
          </w:p>
        </w:tc>
      </w:tr>
    </w:tbl>
    <w:bookmarkStart w:name="z2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2021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11-1 от 10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районного маслихата № LXІII-2 от 23 декабря 2020 года</w:t>
            </w:r>
          </w:p>
        </w:tc>
      </w:tr>
    </w:tbl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2021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