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0617" w14:textId="1e8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27 декабря 2021 года № 12-3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Кызылкогинский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327 562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309 761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327 918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73 399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71 084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73 429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тенге: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73 755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1 972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71 783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73 885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тенге: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125 493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17 048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108 289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148 844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- 23 351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- 23 351 тенге: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23 351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112 655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9 272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103 278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114 900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- 2 245 тенге;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- 2 245 тенге: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2 245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Коздигаринского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84 045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81 585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84 263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- 218 тенге: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Кызылкогинского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71 752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69 813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72 012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- 260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- 260 тенге: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72 365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69 971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73 039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- 674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- 674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Жангелдинского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75 634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2 025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73 609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75 758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 тенге: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Тайсойганского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44 220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42 545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44 400 тысяч тенге;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2022 год объемы субвенций, передаваемых из районного бюджета в бюджеты сельских округов в сумме 386 536 тысяч тенге, в том числе: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48 536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43 922 тысяч тенге;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37 433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48 244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32 162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41 574 тысяч тенге;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31 181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36 374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39 890 тысяч тенге;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27 220 тысяч тенге.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Миялинского сельского округа на 2022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0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0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Уильского сельского округа на 2022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0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1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1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Тасшагильского сельского округа на 2022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1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1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1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Сагизского сельского округа на 2022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2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2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Мукурского сельского округа на 2022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2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2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3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Коздигаринского сельского округа на 2022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№12-3</w:t>
            </w:r>
          </w:p>
        </w:tc>
      </w:tr>
    </w:tbl>
    <w:bookmarkStart w:name="z23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3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3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Кызылкогинского сельского округа на 2022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3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4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4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Жамбулского сельского округа на 2022 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4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5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Жангелдинского сельского округа на 2022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5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5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5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Тайсойганского сельского округа на 2022 год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Кызылкогинского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2021 года № 12-3</w:t>
            </w:r>
          </w:p>
        </w:tc>
      </w:tr>
    </w:tbl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6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