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aa86" w14:textId="3fda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29 декабря 2020 года № 454-VІ "О бюджетах сельских округов и поселка Индербор Индерского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21 декабря 2021 года № 75-VII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29 декабря 2020 года № 454-VІ "О бюджетах сельских округов и поселка Индербор Индерского района на 2021-2023 годы" (зарегистрировано в реестре государственной регистрации нормативных правовых актов за № 4859)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Жарсуатского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121 883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118 073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123 608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-1 725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1 725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1 725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Орликовского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285 756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4 975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280 781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287 161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-1 405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1 405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1 405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Коктогайского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91 859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5 455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86 404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93 040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-1 181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1 181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1 181 тысяч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Елтайского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105 795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5 380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100 415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107 302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-1 507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1 507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1 507 тысяч тенге.".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Есболского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357 102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7 470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349 632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360 517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-3 415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3 415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3 415 тысяч тенге."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поселка Индербор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662 169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45 074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617 095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667 642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-5 473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5 473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5 473 тысяч тенге.".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Боденевского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89 659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1 934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87 725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90 545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-886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886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886 тысяч тенге.".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Индерского районного маслихата от 21 декабря 2021 года № 75-VIІ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Индерского районного маслихата от 29 декабря 2020 года № 454 -VI</w:t>
            </w:r>
          </w:p>
        </w:tc>
      </w:tr>
    </w:tbl>
    <w:bookmarkStart w:name="z14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Жарсуатского сельского округа Индерского района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49 965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49 965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Индерского районного маслихата от 21 декабря 2021 года № 75-VIІ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Индерского районного маслихата от 29 декабря 2020 года № 454 -VI</w:t>
            </w:r>
          </w:p>
        </w:tc>
      </w:tr>
    </w:tbl>
    <w:bookmarkStart w:name="z14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Орликовского сельского округа Индерского района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6 232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Индерского районного маслихата от 21 декабря 2021 года № 75-VIІ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Индерского районного маслихата от 29 декабря 2020 года № 454 -VI</w:t>
            </w:r>
          </w:p>
        </w:tc>
      </w:tr>
    </w:tbl>
    <w:bookmarkStart w:name="z15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Коктогайского сельского округа Индерского района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20 036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Индерского районного маслихата от 21 декабря 2021 года № 75-VIІ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Индерского районного маслихата от 29 декабря 2020 года № 454 -VI</w:t>
            </w:r>
          </w:p>
        </w:tc>
      </w:tr>
    </w:tbl>
    <w:bookmarkStart w:name="z15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Елтайского сельского округа Индерского района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Индерского районного маслихата от 21 декабря 2021 года № 75-VIІ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Индерского районного маслихата от 29 декабря 2020 года № 454 -VI</w:t>
            </w:r>
          </w:p>
        </w:tc>
      </w:tr>
    </w:tbl>
    <w:bookmarkStart w:name="z15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Есболского сельского округа Индерского района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Индерского районного маслихата от 21 декабря 2021 года № 75-VIІ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Индерского районного маслихата от 29 декабря 2020 года № 454 -VI</w:t>
            </w:r>
          </w:p>
        </w:tc>
      </w:tr>
    </w:tbl>
    <w:bookmarkStart w:name="z15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поселка Индербор Индерского района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- 5 473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Индерского районного маслихата от 21 декабря 2021 года № 75-VIІ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Индерского районного маслихата от 29 декабря 2020 года № 454 -VI</w:t>
            </w:r>
          </w:p>
        </w:tc>
      </w:tr>
    </w:tbl>
    <w:bookmarkStart w:name="z16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Боденевского сельского округа Индерского района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