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f371d" w14:textId="9bf37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изменении в некоторые решения районного маслихата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Макатского районного маслихата Атырауской области от 21 октября 2021 года № 56-VII. Утратило силу решением Макатского районного маслихата Атырауской области от 8 сентября 2023 года № 44-VIII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Макатского районного маслихата Атырауской области от 08.09.2023 № </w:t>
      </w:r>
      <w:r>
        <w:rPr>
          <w:rFonts w:ascii="Times New Roman"/>
          <w:b w:val="false"/>
          <w:i w:val="false"/>
          <w:color w:val="ff0000"/>
          <w:sz w:val="28"/>
        </w:rPr>
        <w:t>44-VIII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Макатский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Макатского района "Об утверждении регламентов собрания местного сообщества поселка Макат Макатского района" от 22 мая 2018 года № 181-VI (зарегистрировано в реестре государственной регистрации нормативных правовых актов № 4164)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Макатского района "Об утверждении регламентов собрания местного сообщества поселка Доссор Макатского района" от 22 мая 2018 года № 182-VI (зарегистрировано в реестре государственной регистрации нормативных правовых актов № 4165) следующее изменение: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Макатского района "Об утверждении регламентов собрания местного сообщества сельского округа Байгетобе Макатского района" от 22 мая 2020 года № 384-VI (зарегистрировано в реестре государственной регистрации нормативных правовых актов № 4661) следующее изменение: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Исмагулов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районного маслихата от 21 октября 2021 года № 56-VIІ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районного маслихата от 22 мая 2018 года № 181-VI</w:t>
            </w:r>
          </w:p>
        </w:tc>
      </w:tr>
    </w:tbl>
    <w:bookmarkStart w:name="z1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собрания местного сообщества поселка Макат</w:t>
      </w:r>
    </w:p>
    <w:bookmarkEnd w:id="5"/>
    <w:bookmarkStart w:name="z1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регламент Аппарат акима поселка Макат собрания местного сообщества (далее –Регламент)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 (далее – Закон).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которые используются в настоящем регламенте: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– совокупность жителей (членов местного сообщества), проживающих на территории соответствующей административно-территориальной единицы, в границах которой осуществляется местное самоуправление, формируются и функционируют его органы;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собрание местного сообщества (далее – собрание) – участие представителей местного сообщества, делегированных сходом местного сообщества, в решении текущих вопросов местного значения в пределах и порядке, установленных законодательством Республики Казахстан;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вопросы местного значения – вопросы деятельности поселка, не входящего в состав сельского округа, регулирование которых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 иными законодательными актами Республики Казахстан связано с обеспечением прав и законных интересов большинства жителей соответствующей административно-территориальной единицы;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местное самоуправление – деятельность, осуществляемая населением непосредственно, а также через маслихаты и другие органы местного самоуправления, направленная на самостоятельное решение вопросов местного значения под свою ответственность, в порядке, определяемом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, иными нормативными правовыми актами;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член собрания местного сообщества – представитель местного сообщества, делегированный сходом местного сообщества, в решении текущих вопросов местного значения в пределах и порядке, установленных законодательством Республики Казахстан.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Регламент собрания утверждается маслихатом Макатского района.</w:t>
      </w:r>
    </w:p>
    <w:bookmarkEnd w:id="14"/>
    <w:bookmarkStart w:name="z25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проведения созыва собрания местного сообщества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Собрание проводится по текущим вопросам местного значения: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и рассмотрение проектов программных документов, программ развития местного сообщества;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проекта бюджета государственное учереждение "Аппарат акима поселка Макат" (далее – аппарат акима) и отчета об исполнении бюджета;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решений аппарата акима поселка по управлению коммунальной собственностью (коммунальной собственностью местного самоуправления);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образование комиссии местного сообщества из числа участников собрания в целях мониторинга исполнения бюджета;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заслушивание и обсуждение отчета о результатах проведенного мониторинга исполнения бюджета поселка;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отчуждения коммунального имущества поселка;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актуальных вопросов местного сообщества, проектов нормативных правовых актов, затрагивающих права и свободы граждан;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представленных акимом района кандидатур, на должность акима поселка для дальнейшего внесения в маслихат района для проведения выборов акима поселка;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инициирование вопроса об освобождении от должности акима поселка;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предложений по назначению руководителей государственных учреждений и организаций, финансируемых из местного бюджета и расположенных на соответствующих территориях;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текущие вопросы местного сообщества.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Собрание может созываться акимами поселка самостоятельно либо по инициативе не менее десяти процентов членов собрания, делегированных сходом местного сообщества (далее – члены собрания), но не реже одного раза в квартал.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Инициаторы собрания в произвольной форме письменно обращаются акиму с указанием повестки дня.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в течение трех рабочих дней рассматривает письменное обращение и принимает решение о созыве собрания с указанием места и времени созыва.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собрания и обсуждаемых вопросах, члены собрания оповещаются не позднее, чем за десять календарных дней до дня его проведения через средства массовой информации или иными способами.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вопросам, вносимым на рассмотрение собрания, аппарат акима не позднее, чем за пять календарных дней до созыва собрания представляет членам собрания и акиму необходимые материалы в письменном виде или в форме электронного документа.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Перед началом созыва собрания аппаратом акима проводится регистрация присутствующих членов собрания, ее результаты оглашаются акимом или уполномоченным им лицом перед началом созыва собрания и заносятся в протокол собрания с указанием места и времени проведения созыва.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Созыв собрания считается состоявшимся при участии в нем не менее половины членов собрания.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Созыв собрания открывается акимом или уполномоченным им лицом.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ведения созыва собрания открытым голосованием избираются председатель и секретарь собрания.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Повестка дня собрания формируется аппаратом акима поселка на основе предложений, вносимых членами собрания, акимом соответствующей территории.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повестку дня включаются вопросы о ходе и (или) исполнения решений, принятых на предыдущих созывах собрании.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Повестка дня созыва собрания может быть дополнена и изменена при ее обсуждении.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Повестка дня созыва собрания утверждается собранием.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Голосование по каждому вопросу повестки дня проводится раздельно. Вопрос считается внесенным в повестку дня, если за него проголосовало большинство присутствующих членов собрания.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созыв собрания могут приглашаться депутаты маслихата района (города областного значения), представители аппарата акима района (города областного значения), государственных учреждений и предприятий, а также физических и юридических лиц, вопросы которых рассматриваются на созыве собрания. Также на созыве собрания могут присутствовать представители средств массовой информации и общественных объединений.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Приглашенные лица, указанные в части первой настоящего пункта, не являются членами собрания и не участвуют в голосовании при принятии решений.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Регламент выступлений на созывах собрании для докладов, содокладов, выступлений в прениях и по порядку ведения созыва собрания определяется председателем. Докладчикам и содокладчикам отводится время для ответов на вопросы. В случае если выступающий превысил отведенное время, председатель собрания прерывает его выступление или с согласия большинства присутствующих на созыве членов собрания продлевает время для выступления.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собрания может выступить по одному и тому же вопросу не более двух раз. Не считаются выступлениями в прениях обращения членов собрания, выступления для дачи пояснений и ответов на вопросы. Вопросы докладчикам задаются в письменном или устном виде. Письменные вопросы предоставляются председателю собрания и оглашаются на созыве собрании.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собрания может объявлять перерывы по собственной инициативе или по мотивированному предложению членов собрания.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конце собрания отводится время для выступления членов собрания с краткими заявлениями и сообщениями, прения по которым не открываются.</w:t>
      </w:r>
    </w:p>
    <w:bookmarkEnd w:id="47"/>
    <w:bookmarkStart w:name="z58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принятия решений собранием местного сообщества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Собрание в рамках своих полномочий принимает решения большинством голосов присутствующих на созыве членов собрания.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равенства голосов председатель собрания пользуется правом решающего голоса.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собрания оформляется протоколом, в котором указываются: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собрания;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количество и список членов собрания;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иных присутствующих с указанием фамилии, имени, отчества (при его наличии);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собрания;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краткое содержание выступлений и принятые решения.</w:t>
      </w:r>
    </w:p>
    <w:bookmarkEnd w:id="56"/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подписывается председателем и секретарем собрания и в течение двух рабочих дней передается акиму поселка.</w:t>
      </w:r>
    </w:p>
    <w:bookmarkEnd w:id="57"/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Решения, принятые на собрании, рассматриваются акимом поселка в срок пять рабочих дней.</w:t>
      </w:r>
    </w:p>
    <w:bookmarkEnd w:id="58"/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Акимы вправе выразить несогласие с решением собрания местного сообщества, которое разрешается путем повторного обсуждения вопросов, вызвавших такое несогласие в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главой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невозможности разрешения вопросов, вызвавших несогласие акима поселка, вопрос разрешается вышестоящим акимом после его предварительного обсуждения на заседании маслихата района.</w:t>
      </w:r>
    </w:p>
    <w:bookmarkEnd w:id="60"/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Результаты рассмотрения акимом поселка решений собрания доводятся аппаратом акима поселка до членов собрания в течение пяти рабочих дней.</w:t>
      </w:r>
    </w:p>
    <w:bookmarkEnd w:id="61"/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Органы местного государственного управления и самоуправления, должностные лица в пределах полномочий обеспечивают исполнение решений, принятых на созыве собрании и одобренных акимом поселка.</w:t>
      </w:r>
    </w:p>
    <w:bookmarkEnd w:id="62"/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Решения, принятые на созыве собрания, распространяются аппаратом акима поселка через средства массовой информации или иными способами.</w:t>
      </w:r>
    </w:p>
    <w:bookmarkEnd w:id="63"/>
    <w:bookmarkStart w:name="z74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Контроль за исполнением решений собрания местного сообщества</w:t>
      </w:r>
    </w:p>
    <w:bookmarkEnd w:id="64"/>
    <w:bookmarkStart w:name="z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 собрании регулярно заслушиваются информации лиц ответственных за исполнение решений собрания.</w:t>
      </w:r>
    </w:p>
    <w:bookmarkEnd w:id="65"/>
    <w:bookmarkStart w:name="z7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случае неисполнения или некачественного исполнения решений, соответствующая информация вносится в протокол, который председателем собрания направляется акиму района или вышестоящим руководителям должностных лиц ответственных за исполнение решений собрания.</w:t>
      </w:r>
    </w:p>
    <w:bookmarkEnd w:id="66"/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повторного неисполнения или некачественного исполнения принятых решений, собрание инициирует вопрос об ответственности должностных лиц перед акимом района или вышестоящим руководством соответствующих должностных лиц.</w:t>
      </w:r>
    </w:p>
    <w:bookmarkEnd w:id="6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районного маслихата от 21 октября 2021 года № 56-VIІ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районного маслихата от 22 мая 2018 года № 182-VI</w:t>
            </w:r>
          </w:p>
        </w:tc>
      </w:tr>
    </w:tbl>
    <w:bookmarkStart w:name="z80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собрания местного сообщества поселка Доссор</w:t>
      </w:r>
    </w:p>
    <w:bookmarkEnd w:id="68"/>
    <w:bookmarkStart w:name="z81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69"/>
    <w:bookmarkStart w:name="z8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регламент Аппарат акима поселка Доссор собрания местного сообщества (далее –Регламент)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 (далее – Закон).</w:t>
      </w:r>
    </w:p>
    <w:bookmarkEnd w:id="70"/>
    <w:bookmarkStart w:name="z8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которые используются в настоящем регламенте:</w:t>
      </w:r>
    </w:p>
    <w:bookmarkEnd w:id="71"/>
    <w:bookmarkStart w:name="z8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– совокупность жителей (членов местного сообщества), проживающих на территории соответствующей административно-территориальной единицы, в границах которой осуществляется местное самоуправление, формируются и функционируют его органы;</w:t>
      </w:r>
    </w:p>
    <w:bookmarkEnd w:id="72"/>
    <w:bookmarkStart w:name="z8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собрание местного сообщества (далее – собрание) – участие представителей местного сообщества, делегированных сходом местного сообщества, в решении текущих вопросов местного значения в пределах и порядке, установленных законодательством Республики Казахстан;</w:t>
      </w:r>
    </w:p>
    <w:bookmarkEnd w:id="73"/>
    <w:bookmarkStart w:name="z8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вопросы местного значения – вопросы деятельности поселка, не входящего в состав сельского округа, регулирование которых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 иными законодательными актами Республики Казахстан связано с обеспечением прав и законных интересов большинства жителей соответствующей административно-территориальной единицы;</w:t>
      </w:r>
    </w:p>
    <w:bookmarkEnd w:id="74"/>
    <w:bookmarkStart w:name="z8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местное самоуправление – деятельность, осуществляемая населением непосредственно, а также через маслихаты и другие органы местного самоуправления, направленная на самостоятельное решение вопросов местного значения под свою ответственность, в порядке, определяемом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, иными нормативными правовыми актами;</w:t>
      </w:r>
    </w:p>
    <w:bookmarkEnd w:id="75"/>
    <w:bookmarkStart w:name="z8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член собрания местного сообщества – представитель местного сообщества, делегированный сходом местного сообщества, в решении текущих вопросов местного значения в пределах и порядке, установленных законодательством Республики Казахстан.</w:t>
      </w:r>
    </w:p>
    <w:bookmarkEnd w:id="76"/>
    <w:bookmarkStart w:name="z8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Регламент собрания утверждается маслихатом Макатского района.</w:t>
      </w:r>
    </w:p>
    <w:bookmarkEnd w:id="77"/>
    <w:bookmarkStart w:name="z90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проведения созыва собрания местного сообщества</w:t>
      </w:r>
    </w:p>
    <w:bookmarkEnd w:id="78"/>
    <w:bookmarkStart w:name="z9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Собрание проводится по текущим вопросам местного значения:</w:t>
      </w:r>
    </w:p>
    <w:bookmarkEnd w:id="79"/>
    <w:bookmarkStart w:name="z92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и рассмотрение проектов программных документов, программ развития местного сообщества;</w:t>
      </w:r>
    </w:p>
    <w:bookmarkEnd w:id="80"/>
    <w:bookmarkStart w:name="z9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проекта бюджета государственное учереждение "Аппарат акима поселка Доссор" (далее – аппарат акима) и отчета об исполнении бюджета;</w:t>
      </w:r>
    </w:p>
    <w:bookmarkEnd w:id="81"/>
    <w:bookmarkStart w:name="z94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решений аппарата акима поселка по управлению коммунальной собственностью (коммунальной собственностью местного самоуправления);</w:t>
      </w:r>
    </w:p>
    <w:bookmarkEnd w:id="82"/>
    <w:bookmarkStart w:name="z95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образование комиссии местного сообщества из числа участников собрания в целях мониторинга исполнения бюджета;</w:t>
      </w:r>
    </w:p>
    <w:bookmarkEnd w:id="83"/>
    <w:bookmarkStart w:name="z96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заслушивание и обсуждение отчета о результатах проведенного мониторинга исполнения бюджета поселка;</w:t>
      </w:r>
    </w:p>
    <w:bookmarkEnd w:id="84"/>
    <w:bookmarkStart w:name="z97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отчуждения коммунального имущества поселка;</w:t>
      </w:r>
    </w:p>
    <w:bookmarkEnd w:id="85"/>
    <w:bookmarkStart w:name="z98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актуальных вопросов местного сообщества, проектов нормативных правовых актов, затрагивающих права и свободы граждан;</w:t>
      </w:r>
    </w:p>
    <w:bookmarkEnd w:id="86"/>
    <w:bookmarkStart w:name="z99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представленных акимом района кандидатур, на должность акима поселка для дальнейшего внесения в маслихат района для проведения выборов акима поселка;</w:t>
      </w:r>
    </w:p>
    <w:bookmarkEnd w:id="87"/>
    <w:bookmarkStart w:name="z100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инициирование вопроса об освобождении от должности акима поселка;</w:t>
      </w:r>
    </w:p>
    <w:bookmarkEnd w:id="88"/>
    <w:bookmarkStart w:name="z101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предложений по назначению руководителей государственных учреждений и организаций, финансируемых из местного бюджета и расположенных на соответствующих территориях;</w:t>
      </w:r>
    </w:p>
    <w:bookmarkEnd w:id="89"/>
    <w:bookmarkStart w:name="z102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текущие вопросы местного сообщества.</w:t>
      </w:r>
    </w:p>
    <w:bookmarkEnd w:id="90"/>
    <w:bookmarkStart w:name="z103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Собрание может созываться акимами поселка самостоятельно либо по инициативе не менее десяти процентов членов собрания, делегированных сходом местного сообщества (далее – члены собрания), но не реже одного раза в квартал.</w:t>
      </w:r>
    </w:p>
    <w:bookmarkEnd w:id="91"/>
    <w:bookmarkStart w:name="z104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Инициаторы собрания в произвольной форме письменно обращаются акиму с указанием повестки дня.</w:t>
      </w:r>
    </w:p>
    <w:bookmarkEnd w:id="92"/>
    <w:bookmarkStart w:name="z105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в течение трех рабочих дней рассматривает письменное обращение и принимает решение о созыве собрания с указанием места и времени созыва.</w:t>
      </w:r>
    </w:p>
    <w:bookmarkEnd w:id="93"/>
    <w:bookmarkStart w:name="z106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собрания и обсуждаемых вопросах, члены собрания оповещаются не позднее, чем за десять календарных дней до дня его проведения через средства массовой информации или иными способами.</w:t>
      </w:r>
    </w:p>
    <w:bookmarkEnd w:id="94"/>
    <w:bookmarkStart w:name="z107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вопросам, вносимым на рассмотрение собрания, аппарат акима не позднее, чем за пять календарных дней до созыва собрания представляет членам собрания и акиму необходимые материалы в письменном виде или в форме электронного документа.</w:t>
      </w:r>
    </w:p>
    <w:bookmarkEnd w:id="95"/>
    <w:bookmarkStart w:name="z108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Перед началом созыва собрания аппаратом акима проводится регистрация присутствующих членов собрания, ее результаты оглашаются акимом или уполномоченным им лицом перед началом созыва собрания и заносятся в протокол собрания с указанием места и времени проведения созыва.</w:t>
      </w:r>
    </w:p>
    <w:bookmarkEnd w:id="96"/>
    <w:bookmarkStart w:name="z109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Созыв собрания считается состоявшимся при участии в нем не менее половины членов собрания.</w:t>
      </w:r>
    </w:p>
    <w:bookmarkEnd w:id="97"/>
    <w:bookmarkStart w:name="z110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Созыв собрания открывается акимом или уполномоченным им лицом.</w:t>
      </w:r>
    </w:p>
    <w:bookmarkEnd w:id="98"/>
    <w:bookmarkStart w:name="z111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ведения созыва собрания открытым голосованием избираются председатель и секретарь собрания.</w:t>
      </w:r>
    </w:p>
    <w:bookmarkEnd w:id="99"/>
    <w:bookmarkStart w:name="z112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Повестка дня собрания формируется аппаратом акима поселка на основе предложений, вносимых членами собрания, акимом соответствующей территории.</w:t>
      </w:r>
    </w:p>
    <w:bookmarkEnd w:id="100"/>
    <w:bookmarkStart w:name="z113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повестку дня включаются вопросы о ходе и (или) исполнения решений, принятых на предыдущих созывах собрании.</w:t>
      </w:r>
    </w:p>
    <w:bookmarkEnd w:id="101"/>
    <w:bookmarkStart w:name="z114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Повестка дня созыва собрания может быть дополнена и изменена при ее обсуждении.</w:t>
      </w:r>
    </w:p>
    <w:bookmarkEnd w:id="102"/>
    <w:bookmarkStart w:name="z115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Повестка дня созыва собрания утверждается собранием.</w:t>
      </w:r>
    </w:p>
    <w:bookmarkEnd w:id="103"/>
    <w:bookmarkStart w:name="z116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Голосование по каждому вопросу повестки дня проводится раздельно. Вопрос считается внесенным в повестку дня, если за него проголосовало большинство присутствующих членов собрания.</w:t>
      </w:r>
    </w:p>
    <w:bookmarkEnd w:id="104"/>
    <w:bookmarkStart w:name="z117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созыв собрания могут приглашаться депутаты маслихата района (города областного значения), представители аппарата акима района (города областного значения), государственных учреждений и предприятий, а также физических и юридических лиц, вопросы которых рассматриваются на созыве собрания. Также на созыве собрания могут присутствовать представители средств массовой информации и общественных объединений.</w:t>
      </w:r>
    </w:p>
    <w:bookmarkEnd w:id="105"/>
    <w:bookmarkStart w:name="z118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Приглашенные лица, указанные в части первой настоящего пункта, не являются членами собрания и не участвуют в голосовании при принятии решений.</w:t>
      </w:r>
    </w:p>
    <w:bookmarkEnd w:id="106"/>
    <w:bookmarkStart w:name="z119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Регламент выступлений на созывах собрании для докладов, содокладов, выступлений в прениях и по порядку ведения созыва собрания определяется председателем. Докладчикам и содокладчикам отводится время для ответов на вопросы. В случае если выступающий превысил отведенное время, председатель собрания прерывает его выступление или с согласия большинства присутствующих на созыве членов собрания продлевает время для выступления.</w:t>
      </w:r>
    </w:p>
    <w:bookmarkEnd w:id="107"/>
    <w:bookmarkStart w:name="z120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собрания может выступить по одному и тому же вопросу не более двух раз. Не считаются выступлениями в прениях обращения членов собрания, выступления для дачи пояснений и ответов на вопросы. Вопросы докладчикам задаются в письменном или устном виде. Письменные вопросы предоставляются председателю собрания и оглашаются на созыве собрании.</w:t>
      </w:r>
    </w:p>
    <w:bookmarkEnd w:id="108"/>
    <w:bookmarkStart w:name="z121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собрания может объявлять перерывы по собственной инициативе или по мотивированному предложению членов собрания.</w:t>
      </w:r>
    </w:p>
    <w:bookmarkEnd w:id="109"/>
    <w:bookmarkStart w:name="z122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конце собрания отводится время для выступления членов собрания с краткими заявлениями и сообщениями, прения по которым не открываются.</w:t>
      </w:r>
    </w:p>
    <w:bookmarkEnd w:id="110"/>
    <w:bookmarkStart w:name="z123" w:id="1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принятия решений собранием местного сообщества</w:t>
      </w:r>
    </w:p>
    <w:bookmarkEnd w:id="111"/>
    <w:bookmarkStart w:name="z124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Собрание в рамках своих полномочий принимает решения большинством голосов присутствующих на созыве членов собрания.</w:t>
      </w:r>
    </w:p>
    <w:bookmarkEnd w:id="112"/>
    <w:bookmarkStart w:name="z125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равенства голосов председатель собрания пользуется правом решающего голоса.</w:t>
      </w:r>
    </w:p>
    <w:bookmarkEnd w:id="113"/>
    <w:bookmarkStart w:name="z126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собрания оформляется протоколом, в котором указываются:</w:t>
      </w:r>
    </w:p>
    <w:bookmarkEnd w:id="114"/>
    <w:bookmarkStart w:name="z127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собрания;</w:t>
      </w:r>
    </w:p>
    <w:bookmarkEnd w:id="115"/>
    <w:bookmarkStart w:name="z128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количество и список членов собрания;</w:t>
      </w:r>
    </w:p>
    <w:bookmarkEnd w:id="116"/>
    <w:bookmarkStart w:name="z129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иных присутствующих с указанием фамилии, имени, отчества (при его наличии);</w:t>
      </w:r>
    </w:p>
    <w:bookmarkEnd w:id="117"/>
    <w:bookmarkStart w:name="z130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собрания;</w:t>
      </w:r>
    </w:p>
    <w:bookmarkEnd w:id="118"/>
    <w:bookmarkStart w:name="z131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краткое содержание выступлений и принятые решения.</w:t>
      </w:r>
    </w:p>
    <w:bookmarkEnd w:id="119"/>
    <w:bookmarkStart w:name="z132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подписывается председателем и секретарем собрания и в течение двух рабочих дней передается акиму поселка.</w:t>
      </w:r>
    </w:p>
    <w:bookmarkEnd w:id="120"/>
    <w:bookmarkStart w:name="z133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Решения, принятые на собрании, рассматриваются акимом поселка в срок пять рабочих дней.</w:t>
      </w:r>
    </w:p>
    <w:bookmarkEnd w:id="121"/>
    <w:bookmarkStart w:name="z134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Акимы вправе выразить несогласие с решением собрания местного сообщества, которое разрешается путем повторного обсуждения вопросов, вызвавших такое несогласие в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главой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</w:t>
      </w:r>
    </w:p>
    <w:bookmarkEnd w:id="122"/>
    <w:bookmarkStart w:name="z135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невозможности разрешения вопросов, вызвавших несогласие акима поселка, вопрос разрешается вышестоящим акимом после его предварительного обсуждения на заседании маслихата района.</w:t>
      </w:r>
    </w:p>
    <w:bookmarkEnd w:id="123"/>
    <w:bookmarkStart w:name="z136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Результаты рассмотрения акимом поселка решений собрания доводятся аппаратом акима поселка до членов собрания в течение пяти рабочих дней.</w:t>
      </w:r>
    </w:p>
    <w:bookmarkEnd w:id="124"/>
    <w:bookmarkStart w:name="z137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Органы местного государственного управления и самоуправления, должностные лица в пределах полномочий обеспечивают исполнение решений, принятых на созыве собрании и одобренных акимом поселка.</w:t>
      </w:r>
    </w:p>
    <w:bookmarkEnd w:id="125"/>
    <w:bookmarkStart w:name="z138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Решения, принятые на созыве собрания, распространяются аппаратом акима поселка через средства массовой информации или иными способами.</w:t>
      </w:r>
    </w:p>
    <w:bookmarkEnd w:id="126"/>
    <w:bookmarkStart w:name="z139" w:id="1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Контроль за исполнением решений собрания местного сообщества</w:t>
      </w:r>
    </w:p>
    <w:bookmarkEnd w:id="127"/>
    <w:bookmarkStart w:name="z140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 собрании регулярно заслушиваются информации лиц ответственных за исполнение решений собрания.</w:t>
      </w:r>
    </w:p>
    <w:bookmarkEnd w:id="128"/>
    <w:bookmarkStart w:name="z141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случае неисполнения или некачественного исполнения решений, соответствующая информация вносится в протокол, который председателем собрания направляется акиму района или вышестоящим руководителям должностных лиц ответственных за исполнение решений собрания.</w:t>
      </w:r>
    </w:p>
    <w:bookmarkEnd w:id="129"/>
    <w:bookmarkStart w:name="z142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повторного неисполнения или некачественного исполнения принятых решений, собрание инициирует вопрос об ответственности должностных лиц перед акимом района или вышестоящим руководством соответствующих должностных лиц.</w:t>
      </w:r>
    </w:p>
    <w:bookmarkEnd w:id="1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районного маслихата от 21 октября 2021 года № 56-VIІ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районного маслихата от 22 мая 2020 года № 384-VI</w:t>
            </w:r>
          </w:p>
        </w:tc>
      </w:tr>
    </w:tbl>
    <w:bookmarkStart w:name="z145" w:id="1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собрания местного сообщества сельского округа Байгетобе</w:t>
      </w:r>
    </w:p>
    <w:bookmarkEnd w:id="131"/>
    <w:bookmarkStart w:name="z146" w:id="1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32"/>
    <w:bookmarkStart w:name="z147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регламент Аппарат акима сельского округа Байгетобе собрания местного сообщества (далее –Регламент)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 (далее – Закон).</w:t>
      </w:r>
    </w:p>
    <w:bookmarkEnd w:id="133"/>
    <w:bookmarkStart w:name="z148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которые используются в настоящем регламенте:</w:t>
      </w:r>
    </w:p>
    <w:bookmarkEnd w:id="134"/>
    <w:bookmarkStart w:name="z149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– совокупность жителей (членов местного сообщества), проживающих на территории соответствующей административно-территориальной единицы, в границах которой осуществляется местное самоуправление, формируются и функционируют его органы;</w:t>
      </w:r>
    </w:p>
    <w:bookmarkEnd w:id="135"/>
    <w:bookmarkStart w:name="z150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собрание местного сообщества (далее – собрание) – участие представителей местного сообщества, делегированных сходом местного сообщества, в решении текущих вопросов местного значения в пределах и порядке, установленных законодательством Республики Казахстан;</w:t>
      </w:r>
    </w:p>
    <w:bookmarkEnd w:id="136"/>
    <w:bookmarkStart w:name="z151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вопросы местного значения – вопросы деятельности поселка, не входящего в состав сельского округа, регулирование которых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 иными законодательными актами Республики Казахстан связано с обеспечением прав и законных интересов большинства жителей соответствующей административно-территориальной единицы;</w:t>
      </w:r>
    </w:p>
    <w:bookmarkEnd w:id="137"/>
    <w:bookmarkStart w:name="z152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местное самоуправление – деятельность, осуществляемая населением непосредственно, а также через маслихаты и другие органы местного самоуправления, направленная на самостоятельное решение вопросов местного значения под свою ответственность, в порядке, определяемом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, иными нормативными правовыми актами;</w:t>
      </w:r>
    </w:p>
    <w:bookmarkEnd w:id="138"/>
    <w:bookmarkStart w:name="z153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член собрания местного сообщества – представитель местного сообщества, делегированный сходом местного сообщества, в решении текущих вопросов местного значения в пределах и порядке, установленных законодательством Республики Казахстан.</w:t>
      </w:r>
    </w:p>
    <w:bookmarkEnd w:id="139"/>
    <w:bookmarkStart w:name="z154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Регламент собрания утверждается маслихатом Макатского района.</w:t>
      </w:r>
    </w:p>
    <w:bookmarkEnd w:id="140"/>
    <w:bookmarkStart w:name="z155" w:id="1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проведения созыва собрания местного сообщества</w:t>
      </w:r>
    </w:p>
    <w:bookmarkEnd w:id="141"/>
    <w:bookmarkStart w:name="z156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Собрание проводится по текущим вопросам местного значения:</w:t>
      </w:r>
    </w:p>
    <w:bookmarkEnd w:id="142"/>
    <w:bookmarkStart w:name="z157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и рассмотрение проектов программных документов, программ развития местного сообщества;</w:t>
      </w:r>
    </w:p>
    <w:bookmarkEnd w:id="143"/>
    <w:bookmarkStart w:name="z158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проекта бюджета государственное учереждение "Аппарат акима сельского округа Байгетобе" (далее – аппарат акима) и отчета об исполнении бюджета;</w:t>
      </w:r>
    </w:p>
    <w:bookmarkEnd w:id="144"/>
    <w:bookmarkStart w:name="z159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решений аппарата акима сельского округа по управлению коммунальной собственностью (коммунальной собственностью местного самоуправления);</w:t>
      </w:r>
    </w:p>
    <w:bookmarkEnd w:id="145"/>
    <w:bookmarkStart w:name="z160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образование комиссии местного сообщества из числа участников собрания в целях мониторинга исполнения бюджета;</w:t>
      </w:r>
    </w:p>
    <w:bookmarkEnd w:id="146"/>
    <w:bookmarkStart w:name="z161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заслушивание и обсуждение отчета о результатах проведенного мониторинга исполнения бюджета поселка;</w:t>
      </w:r>
    </w:p>
    <w:bookmarkEnd w:id="147"/>
    <w:bookmarkStart w:name="z162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отчуждения коммунального имущества сельского округа;</w:t>
      </w:r>
    </w:p>
    <w:bookmarkEnd w:id="148"/>
    <w:bookmarkStart w:name="z163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актуальных вопросов местного сообщества, проектов нормативных правовых актов, затрагивающих права и свободы граждан;</w:t>
      </w:r>
    </w:p>
    <w:bookmarkEnd w:id="149"/>
    <w:bookmarkStart w:name="z164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представленных акимом района кандидатур, на должность акима сельского округа для дальнейшего внесения в маслихат района для проведения выборов акима сельского округа;</w:t>
      </w:r>
    </w:p>
    <w:bookmarkEnd w:id="150"/>
    <w:bookmarkStart w:name="z165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инициирование вопроса об освобождении от должности акима сельского округа;</w:t>
      </w:r>
    </w:p>
    <w:bookmarkEnd w:id="151"/>
    <w:bookmarkStart w:name="z166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предложений по назначению руководителей государственных учреждений и организаций, финансируемых из местного бюджета и расположенных на соответствующих территориях;</w:t>
      </w:r>
    </w:p>
    <w:bookmarkEnd w:id="152"/>
    <w:bookmarkStart w:name="z167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текущие вопросы местного сообщества.</w:t>
      </w:r>
    </w:p>
    <w:bookmarkEnd w:id="153"/>
    <w:bookmarkStart w:name="z168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Собрание может созываться акимами поселка самостоятельно либо по инициативе не менее десяти процентов членов собрания, делегированных сходом местного сообщества (далее – члены собрания), но не реже одного раза в квартал.</w:t>
      </w:r>
    </w:p>
    <w:bookmarkEnd w:id="154"/>
    <w:bookmarkStart w:name="z169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Инициаторы собрания в произвольной форме письменно обращаются акиму с указанием повестки дня.</w:t>
      </w:r>
    </w:p>
    <w:bookmarkEnd w:id="155"/>
    <w:bookmarkStart w:name="z170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в течение трех рабочих дней рассматривает письменное обращение и принимает решение о созыве собрания с указанием места и времени созыва.</w:t>
      </w:r>
    </w:p>
    <w:bookmarkEnd w:id="156"/>
    <w:bookmarkStart w:name="z171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собрания и обсуждаемых вопросах, члены собрания оповещаются не позднее, чем за десять календарных дней до дня его проведения через средства массовой информации или иными способами.</w:t>
      </w:r>
    </w:p>
    <w:bookmarkEnd w:id="157"/>
    <w:bookmarkStart w:name="z172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вопросам, вносимым на рассмотрение собрания, аппарат акима не позднее, чем за пять календарных дней до созыва собрания представляет членам собрания и акиму необходимые материалы в письменном виде или в форме электронного документа.</w:t>
      </w:r>
    </w:p>
    <w:bookmarkEnd w:id="158"/>
    <w:bookmarkStart w:name="z173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Перед началом созыва собрания аппаратом акима проводится регистрация присутствующих членов собрания, ее результаты оглашаются акимом или уполномоченным им лицом перед началом созыва собрания и заносятся в протокол собрания с указанием места и времени проведения созыва.</w:t>
      </w:r>
    </w:p>
    <w:bookmarkEnd w:id="159"/>
    <w:bookmarkStart w:name="z174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Созыв собрания считается состоявшимся при участии в нем не менее половины членов собрания.</w:t>
      </w:r>
    </w:p>
    <w:bookmarkEnd w:id="160"/>
    <w:bookmarkStart w:name="z175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Созыв собрания открывается акимом или уполномоченным им лицом.</w:t>
      </w:r>
    </w:p>
    <w:bookmarkEnd w:id="161"/>
    <w:bookmarkStart w:name="z176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ведения созыва собрания открытым голосованием избираются председатель и секретарь собрания.</w:t>
      </w:r>
    </w:p>
    <w:bookmarkEnd w:id="162"/>
    <w:bookmarkStart w:name="z177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Повестка дня собрания формируется аппаратом акима сельского округа на основе предложений, вносимых членами собрания, акимом соответствующей территории.</w:t>
      </w:r>
    </w:p>
    <w:bookmarkEnd w:id="163"/>
    <w:bookmarkStart w:name="z178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повестку дня включаются вопросы о ходе и (или) исполнения решений, принятых на предыдущих созывах собрании.</w:t>
      </w:r>
    </w:p>
    <w:bookmarkEnd w:id="164"/>
    <w:bookmarkStart w:name="z179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Повестка дня созыва собрания может быть дополнена и изменена при ее обсуждении.</w:t>
      </w:r>
    </w:p>
    <w:bookmarkEnd w:id="165"/>
    <w:bookmarkStart w:name="z180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Повестка дня созыва собрания утверждается собранием.</w:t>
      </w:r>
    </w:p>
    <w:bookmarkEnd w:id="166"/>
    <w:bookmarkStart w:name="z181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Голосование по каждому вопросу повестки дня проводится раздельно. Вопрос считается внесенным в повестку дня, если за него проголосовало большинство присутствующих членов собрания.</w:t>
      </w:r>
    </w:p>
    <w:bookmarkEnd w:id="167"/>
    <w:bookmarkStart w:name="z182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созыв собрания могут приглашаться депутаты маслихата района (города областного значения), представители аппарата акима района (города областного значения), государственных учреждений и предприятий, а также физических и юридических лиц, вопросы которых рассматриваются на созыве собрания. Также на созыве собрания могут присутствовать представители средств массовой информации и общественных объединений.</w:t>
      </w:r>
    </w:p>
    <w:bookmarkEnd w:id="168"/>
    <w:bookmarkStart w:name="z183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Приглашенные лица, указанные в части первой настоящего пункта, не являются членами собрания и не участвуют в голосовании при принятии решений.</w:t>
      </w:r>
    </w:p>
    <w:bookmarkEnd w:id="169"/>
    <w:bookmarkStart w:name="z184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Регламент выступлений на созывах собрании для докладов, содокладов, выступлений в прениях и по порядку ведения созыва собрания определяется председателем. Докладчикам и содокладчикам отводится время для ответов на вопросы. В случае если выступающий превысил отведенное время, председатель собрания прерывает его выступление или с согласия большинства присутствующих на созыве членов собрания продлевает время для выступления.</w:t>
      </w:r>
    </w:p>
    <w:bookmarkEnd w:id="170"/>
    <w:bookmarkStart w:name="z185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собрания может выступить по одному и тому же вопросу не более двух раз. Не считаются выступлениями в прениях обращения членов собрания, выступления для дачи пояснений и ответов на вопросы. Вопросы докладчикам задаются в письменном или устном виде. Письменные вопросы предоставляются председателю собрания и оглашаются на созыве собрании.</w:t>
      </w:r>
    </w:p>
    <w:bookmarkEnd w:id="171"/>
    <w:bookmarkStart w:name="z186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собрания может объявлять перерывы по собственной инициативе или по мотивированному предложению членов собрания.</w:t>
      </w:r>
    </w:p>
    <w:bookmarkEnd w:id="172"/>
    <w:bookmarkStart w:name="z187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конце собрания отводится время для выступления членов собрания с краткими заявлениями и сообщениями, прения по которым не открываются.</w:t>
      </w:r>
    </w:p>
    <w:bookmarkEnd w:id="173"/>
    <w:bookmarkStart w:name="z188" w:id="1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принятия решений собранием местного сообщества</w:t>
      </w:r>
    </w:p>
    <w:bookmarkEnd w:id="174"/>
    <w:bookmarkStart w:name="z189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Собрание в рамках своих полномочий принимает решения большинством голосов присутствующих на созыве членов собрания.</w:t>
      </w:r>
    </w:p>
    <w:bookmarkEnd w:id="175"/>
    <w:bookmarkStart w:name="z190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равенства голосов председатель собрания пользуется правом решающего голоса.</w:t>
      </w:r>
    </w:p>
    <w:bookmarkEnd w:id="176"/>
    <w:bookmarkStart w:name="z191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собрания оформляется протоколом, в котором указываются:</w:t>
      </w:r>
    </w:p>
    <w:bookmarkEnd w:id="177"/>
    <w:bookmarkStart w:name="z192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собрания;</w:t>
      </w:r>
    </w:p>
    <w:bookmarkEnd w:id="178"/>
    <w:bookmarkStart w:name="z193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количество и список членов собрания;</w:t>
      </w:r>
    </w:p>
    <w:bookmarkEnd w:id="179"/>
    <w:bookmarkStart w:name="z194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иных присутствующих с указанием фамилии, имени, отчества (при его наличии);</w:t>
      </w:r>
    </w:p>
    <w:bookmarkEnd w:id="180"/>
    <w:bookmarkStart w:name="z195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собрания;</w:t>
      </w:r>
    </w:p>
    <w:bookmarkEnd w:id="181"/>
    <w:bookmarkStart w:name="z196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краткое содержание выступлений и принятые решения.</w:t>
      </w:r>
    </w:p>
    <w:bookmarkEnd w:id="182"/>
    <w:bookmarkStart w:name="z197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подписывается председателем и секретарем собрания и в течение двух рабочих дней передается акиму сельского округа.</w:t>
      </w:r>
    </w:p>
    <w:bookmarkEnd w:id="183"/>
    <w:bookmarkStart w:name="z198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Решения, принятые на собрании, рассматриваются акимом сельского округа в срок пять рабочих дней.</w:t>
      </w:r>
    </w:p>
    <w:bookmarkEnd w:id="184"/>
    <w:bookmarkStart w:name="z199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Акимы вправе выразить несогласие с решением собрания местного сообщества, которое разрешается путем повторного обсуждения вопросов, вызвавших такое несогласие в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главой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</w:t>
      </w:r>
    </w:p>
    <w:bookmarkEnd w:id="185"/>
    <w:bookmarkStart w:name="z200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невозможности разрешения вопросов, вызвавших несогласие акима сельского округа, вопрос разрешается вышестоящим акимом после его предварительного обсуждения на заседании маслихата района.</w:t>
      </w:r>
    </w:p>
    <w:bookmarkEnd w:id="186"/>
    <w:bookmarkStart w:name="z201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Результаты рассмотрения акимом сельского округа решений собрания доводятся аппаратом акима поселка до членов собрания в течение пяти рабочих дней.</w:t>
      </w:r>
    </w:p>
    <w:bookmarkEnd w:id="187"/>
    <w:bookmarkStart w:name="z202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Органы местного государственного управления и самоуправления, должностные лица в пределах полномочий обеспечивают исполнение решений, принятых на созыве собрании и одобренных акимом сельского округа.</w:t>
      </w:r>
    </w:p>
    <w:bookmarkEnd w:id="188"/>
    <w:bookmarkStart w:name="z203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Решения, принятые на созыве собрания, распространяются аппаратом акима сельского округа через средства массовой информации или иными способами.</w:t>
      </w:r>
    </w:p>
    <w:bookmarkEnd w:id="189"/>
    <w:bookmarkStart w:name="z204" w:id="1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Контроль за исполнением решений собрания местного сообщества</w:t>
      </w:r>
    </w:p>
    <w:bookmarkEnd w:id="190"/>
    <w:bookmarkStart w:name="z205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 собрании регулярно заслушиваются информации лиц ответственных за исполнение решений собрания.</w:t>
      </w:r>
    </w:p>
    <w:bookmarkEnd w:id="191"/>
    <w:bookmarkStart w:name="z206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случае неисполнения или некачественного исполнения решений, соответствующая информация вносится в протокол, который председателем собрания направляется акиму района или вышестоящим руководителям должностных лиц ответственных за исполнение решений собрания.</w:t>
      </w:r>
    </w:p>
    <w:bookmarkEnd w:id="192"/>
    <w:bookmarkStart w:name="z207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повторного неисполнения или некачественного исполнения принятых решений, собрание инициирует вопрос об ответственности должностных лиц перед акимом района или вышестоящим руководством соответствующих должностных лиц.</w:t>
      </w:r>
    </w:p>
    <w:bookmarkEnd w:id="19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