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fbe1d" w14:textId="00fbe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поселков Макат, Доссор и сельского округа Байгетобе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30 декабря 2021 года № 77-VII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01.01.2022 в соответствии с пунктом 6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Макатский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поселка Макат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190 196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30 841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1 931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151 918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190 196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5 506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5 506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Макатского районного маслихата Атырауской области от 15.12.2022 № </w:t>
      </w:r>
      <w:r>
        <w:rPr>
          <w:rFonts w:ascii="Times New Roman"/>
          <w:b w:val="false"/>
          <w:i w:val="false"/>
          <w:color w:val="000000"/>
          <w:sz w:val="28"/>
        </w:rPr>
        <w:t>158-VII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поселка Доссор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соотвественно, в том числе на 2022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167 258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27 005 тысяч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781 тысяч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135 133 тысяч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167 258 тысяч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4 339 тысяч тенге: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4 339 тысяч тенге.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Макатского районного маслихата Атырауской области от 15.12.2022 № </w:t>
      </w:r>
      <w:r>
        <w:rPr>
          <w:rFonts w:ascii="Times New Roman"/>
          <w:b w:val="false"/>
          <w:i w:val="false"/>
          <w:color w:val="000000"/>
          <w:sz w:val="28"/>
        </w:rPr>
        <w:t>158-VII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Байгетобе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соотвественно, в том числе на 2022 год в следующих объемах: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56 093 тысяч тенге, в том числе: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2 309 тысяч тенге;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52 646 тысяч тенге;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56 093 тысяч тенге;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1 138 тысяч тенге: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1 138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Макатского районного маслихата Атырауской области от 15.12.2022 № </w:t>
      </w:r>
      <w:r>
        <w:rPr>
          <w:rFonts w:ascii="Times New Roman"/>
          <w:b w:val="false"/>
          <w:i w:val="false"/>
          <w:color w:val="000000"/>
          <w:sz w:val="28"/>
        </w:rPr>
        <w:t>158-VII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2022 год объемы субвенций, передаваемых из местного бюджета в сумме 108 453 тысяч тенге, в том числе: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Макат – 43 767 тысяч тенге;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Доссор – 39 899 тысяч тенге;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Байгетобе – 24 787 тысяч тенге.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решения возложить на постоянную комиссию районного маслихата по вопросам экономики и бюджета, промышленности, развития предпринимательства и соблюдения законности.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2022 года.</w:t>
      </w:r>
    </w:p>
    <w:bookmarkEnd w:id="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77-VIІ</w:t>
            </w:r>
          </w:p>
        </w:tc>
      </w:tr>
    </w:tbl>
    <w:bookmarkStart w:name="z68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Макат на 2022 год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Макатского районного маслихата Атырауской области от 15.12.2022 № </w:t>
      </w:r>
      <w:r>
        <w:rPr>
          <w:rFonts w:ascii="Times New Roman"/>
          <w:b w:val="false"/>
          <w:i w:val="false"/>
          <w:color w:val="ff0000"/>
          <w:sz w:val="28"/>
        </w:rPr>
        <w:t>158-VII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77-VIІ</w:t>
            </w:r>
          </w:p>
        </w:tc>
      </w:tr>
    </w:tbl>
    <w:bookmarkStart w:name="z70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Макат на 2023 год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77-VIІ</w:t>
            </w:r>
          </w:p>
        </w:tc>
      </w:tr>
    </w:tbl>
    <w:bookmarkStart w:name="z72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Макат на 2024 год</w:t>
      </w:r>
    </w:p>
    <w:bookmarkEnd w:id="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77-VIІ</w:t>
            </w:r>
          </w:p>
        </w:tc>
      </w:tr>
    </w:tbl>
    <w:bookmarkStart w:name="z74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Доссор на 2022 год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Макатского районного маслихата Атырауской области от 15.12.2022 № </w:t>
      </w:r>
      <w:r>
        <w:rPr>
          <w:rFonts w:ascii="Times New Roman"/>
          <w:b w:val="false"/>
          <w:i w:val="false"/>
          <w:color w:val="ff0000"/>
          <w:sz w:val="28"/>
        </w:rPr>
        <w:t>158-VII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135133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105460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51776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77-VIІ</w:t>
            </w:r>
          </w:p>
        </w:tc>
      </w:tr>
    </w:tbl>
    <w:bookmarkStart w:name="z76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Доссор на 2023 год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77-VIІ</w:t>
            </w:r>
          </w:p>
        </w:tc>
      </w:tr>
    </w:tbl>
    <w:bookmarkStart w:name="z78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Доссор на 2024 год</w:t>
      </w:r>
    </w:p>
    <w:bookmarkEnd w:id="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77-VIІ</w:t>
            </w:r>
          </w:p>
        </w:tc>
      </w:tr>
    </w:tbl>
    <w:bookmarkStart w:name="z80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Байгетобе на 2022 год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Макатского районного маслихата Атырауской области от 15.12.2022 № </w:t>
      </w:r>
      <w:r>
        <w:rPr>
          <w:rFonts w:ascii="Times New Roman"/>
          <w:b w:val="false"/>
          <w:i w:val="false"/>
          <w:color w:val="ff0000"/>
          <w:sz w:val="28"/>
        </w:rPr>
        <w:t>158-VII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c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77-VIІ</w:t>
            </w:r>
          </w:p>
        </w:tc>
      </w:tr>
    </w:tbl>
    <w:bookmarkStart w:name="z8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Байгетобе на 2023 год</w:t>
      </w:r>
    </w:p>
    <w:bookmarkEnd w:id="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Макатского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маслихата от 30 декабря 2021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года № 77-VIІ</w:t>
            </w:r>
          </w:p>
        </w:tc>
      </w:tr>
    </w:tbl>
    <w:bookmarkStart w:name="z84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Байгетобе на 2024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43693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II. Расходы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