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252f" w14:textId="8972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3 марта 2020 года № 491-VІ "Об утверждении регламентов собраний местного сообщества некоторых сельских округов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16 ноября 2021 года № 86-VII. Утратило силу решением Курмангазинского районного маслихата Атырауской области от 25 апреля 2024 года № 128-VIII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Курмангазинского районного маслихата Атырауской области от 25.04.2024 № </w:t>
      </w:r>
      <w:r>
        <w:rPr>
          <w:rFonts w:ascii="Times New Roman"/>
          <w:b w:val="false"/>
          <w:i w:val="false"/>
          <w:color w:val="ff0000"/>
          <w:sz w:val="28"/>
        </w:rPr>
        <w:t>128-VIII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решение районного маслихата от 3 марта 2020 года № 491-VІ "Об утверждении регламентов собраний местного сообщества некоторых сельских округов Курмангазинского района" (зарегистрировано в Реестре государственной регистрации нормативных правовых актов за № 4613)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(председатель Г. Калиева) районного маслихата по вопросам социальной сферы, молодежной политики, законодательства, права и депутатской этике.</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12" w:id="4"/>
    <w:p>
      <w:pPr>
        <w:spacing w:after="0"/>
        <w:ind w:left="0"/>
        <w:jc w:val="left"/>
      </w:pPr>
      <w:r>
        <w:rPr>
          <w:rFonts w:ascii="Times New Roman"/>
          <w:b/>
          <w:i w:val="false"/>
          <w:color w:val="000000"/>
        </w:rPr>
        <w:t xml:space="preserve"> Регламент собрания местного сообщества Тенизского сельского округа </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собрания местного сообщества Тенизского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6"/>
    <w:bookmarkStart w:name="z15"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9"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4"/>
    <w:bookmarkStart w:name="z23" w:id="15"/>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4" w:id="16"/>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6"/>
    <w:bookmarkStart w:name="z25"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6"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7"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8" w:id="2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
    <w:bookmarkStart w:name="z29"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0" w:id="22"/>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1"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2"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3"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4"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5" w:id="2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7"/>
    <w:bookmarkStart w:name="z36"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37"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8"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9"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0"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1"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2"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3"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4" w:id="3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5"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6" w:id="38"/>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8"/>
    <w:bookmarkStart w:name="z47"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8" w:id="4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0"/>
    <w:bookmarkStart w:name="z49"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0"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1"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2"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3" w:id="4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4"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5"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6"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7"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8"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9"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0"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1"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2"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3" w:id="55"/>
    <w:p>
      <w:pPr>
        <w:spacing w:after="0"/>
        <w:ind w:left="0"/>
        <w:jc w:val="both"/>
      </w:pPr>
      <w:r>
        <w:rPr>
          <w:rFonts w:ascii="Times New Roman"/>
          <w:b w:val="false"/>
          <w:i w:val="false"/>
          <w:color w:val="000000"/>
          <w:sz w:val="28"/>
        </w:rPr>
        <w:t>
      1) дата и место проведения собрания;</w:t>
      </w:r>
    </w:p>
    <w:bookmarkEnd w:id="55"/>
    <w:bookmarkStart w:name="z64"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5"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6"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7"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8"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69"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1"/>
    <w:bookmarkStart w:name="z70" w:id="6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1"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2"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3"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4"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5"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76"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77"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8"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9"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0"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83" w:id="73"/>
    <w:p>
      <w:pPr>
        <w:spacing w:after="0"/>
        <w:ind w:left="0"/>
        <w:jc w:val="left"/>
      </w:pPr>
      <w:r>
        <w:rPr>
          <w:rFonts w:ascii="Times New Roman"/>
          <w:b/>
          <w:i w:val="false"/>
          <w:color w:val="000000"/>
        </w:rPr>
        <w:t xml:space="preserve"> Регламент собрания местного сообщества Байдинского сельского округа </w:t>
      </w:r>
    </w:p>
    <w:bookmarkEnd w:id="73"/>
    <w:bookmarkStart w:name="z84" w:id="74"/>
    <w:p>
      <w:pPr>
        <w:spacing w:after="0"/>
        <w:ind w:left="0"/>
        <w:jc w:val="left"/>
      </w:pPr>
      <w:r>
        <w:rPr>
          <w:rFonts w:ascii="Times New Roman"/>
          <w:b/>
          <w:i w:val="false"/>
          <w:color w:val="000000"/>
        </w:rPr>
        <w:t xml:space="preserve"> Глава 1. Общие положения</w:t>
      </w:r>
    </w:p>
    <w:bookmarkEnd w:id="74"/>
    <w:bookmarkStart w:name="z85" w:id="75"/>
    <w:p>
      <w:pPr>
        <w:spacing w:after="0"/>
        <w:ind w:left="0"/>
        <w:jc w:val="both"/>
      </w:pPr>
      <w:r>
        <w:rPr>
          <w:rFonts w:ascii="Times New Roman"/>
          <w:b w:val="false"/>
          <w:i w:val="false"/>
          <w:color w:val="000000"/>
          <w:sz w:val="28"/>
        </w:rPr>
        <w:t xml:space="preserve">
      1. Настоящий регламент собрания местного сообщества Байдинского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75"/>
    <w:bookmarkStart w:name="z86" w:id="7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6"/>
    <w:bookmarkStart w:name="z87" w:id="7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7"/>
    <w:bookmarkStart w:name="z88" w:id="7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8"/>
    <w:bookmarkStart w:name="z89" w:id="7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9"/>
    <w:bookmarkStart w:name="z90" w:id="8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0"/>
    <w:bookmarkStart w:name="z91" w:id="8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2" w:id="8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2"/>
    <w:bookmarkStart w:name="z93" w:id="83"/>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83"/>
    <w:bookmarkStart w:name="z94" w:id="84"/>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4"/>
    <w:bookmarkStart w:name="z95" w:id="85"/>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85"/>
    <w:bookmarkStart w:name="z96" w:id="8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6"/>
    <w:bookmarkStart w:name="z97" w:id="8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7"/>
    <w:bookmarkStart w:name="z98" w:id="8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8"/>
    <w:bookmarkStart w:name="z99" w:id="8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89"/>
    <w:bookmarkStart w:name="z100" w:id="9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0"/>
    <w:bookmarkStart w:name="z101" w:id="91"/>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91"/>
    <w:bookmarkStart w:name="z102" w:id="9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2"/>
    <w:bookmarkStart w:name="z103" w:id="9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3"/>
    <w:bookmarkStart w:name="z104" w:id="9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4"/>
    <w:bookmarkStart w:name="z105" w:id="9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5"/>
    <w:bookmarkStart w:name="z106" w:id="96"/>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96"/>
    <w:bookmarkStart w:name="z107" w:id="97"/>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7"/>
    <w:bookmarkStart w:name="z108" w:id="9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8"/>
    <w:bookmarkStart w:name="z109" w:id="99"/>
    <w:p>
      <w:pPr>
        <w:spacing w:after="0"/>
        <w:ind w:left="0"/>
        <w:jc w:val="both"/>
      </w:pPr>
      <w:r>
        <w:rPr>
          <w:rFonts w:ascii="Times New Roman"/>
          <w:b w:val="false"/>
          <w:i w:val="false"/>
          <w:color w:val="000000"/>
          <w:sz w:val="28"/>
        </w:rPr>
        <w:t>
      другие текущие вопросы местного сообщества.</w:t>
      </w:r>
    </w:p>
    <w:bookmarkEnd w:id="99"/>
    <w:bookmarkStart w:name="z110" w:id="10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00"/>
    <w:bookmarkStart w:name="z111" w:id="10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1"/>
    <w:bookmarkStart w:name="z112" w:id="10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2"/>
    <w:bookmarkStart w:name="z113" w:id="10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3"/>
    <w:bookmarkStart w:name="z114" w:id="10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4"/>
    <w:bookmarkStart w:name="z115" w:id="105"/>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5"/>
    <w:bookmarkStart w:name="z116" w:id="1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6"/>
    <w:bookmarkStart w:name="z117" w:id="107"/>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07"/>
    <w:bookmarkStart w:name="z118" w:id="1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8"/>
    <w:bookmarkStart w:name="z119" w:id="10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09"/>
    <w:bookmarkStart w:name="z120" w:id="1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0"/>
    <w:bookmarkStart w:name="z121" w:id="1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1"/>
    <w:bookmarkStart w:name="z122" w:id="1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2"/>
    <w:bookmarkStart w:name="z123" w:id="1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3"/>
    <w:bookmarkStart w:name="z124" w:id="11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14"/>
    <w:bookmarkStart w:name="z125" w:id="1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5"/>
    <w:bookmarkStart w:name="z126" w:id="1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6"/>
    <w:bookmarkStart w:name="z127" w:id="1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7"/>
    <w:bookmarkStart w:name="z128" w:id="1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8"/>
    <w:bookmarkStart w:name="z129" w:id="1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9"/>
    <w:bookmarkStart w:name="z130" w:id="1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0"/>
    <w:bookmarkStart w:name="z131" w:id="1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1"/>
    <w:bookmarkStart w:name="z132" w:id="1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2"/>
    <w:bookmarkStart w:name="z133" w:id="1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3"/>
    <w:bookmarkStart w:name="z134" w:id="124"/>
    <w:p>
      <w:pPr>
        <w:spacing w:after="0"/>
        <w:ind w:left="0"/>
        <w:jc w:val="both"/>
      </w:pPr>
      <w:r>
        <w:rPr>
          <w:rFonts w:ascii="Times New Roman"/>
          <w:b w:val="false"/>
          <w:i w:val="false"/>
          <w:color w:val="000000"/>
          <w:sz w:val="28"/>
        </w:rPr>
        <w:t>
      1) дата и место проведения собрания;</w:t>
      </w:r>
    </w:p>
    <w:bookmarkEnd w:id="124"/>
    <w:bookmarkStart w:name="z135" w:id="125"/>
    <w:p>
      <w:pPr>
        <w:spacing w:after="0"/>
        <w:ind w:left="0"/>
        <w:jc w:val="both"/>
      </w:pPr>
      <w:r>
        <w:rPr>
          <w:rFonts w:ascii="Times New Roman"/>
          <w:b w:val="false"/>
          <w:i w:val="false"/>
          <w:color w:val="000000"/>
          <w:sz w:val="28"/>
        </w:rPr>
        <w:t>
      2) количество и список членов собрания;</w:t>
      </w:r>
    </w:p>
    <w:bookmarkEnd w:id="125"/>
    <w:bookmarkStart w:name="z136" w:id="1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6"/>
    <w:bookmarkStart w:name="z137" w:id="1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7"/>
    <w:bookmarkStart w:name="z138" w:id="12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8"/>
    <w:bookmarkStart w:name="z139" w:id="1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9"/>
    <w:bookmarkStart w:name="z140" w:id="13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30"/>
    <w:bookmarkStart w:name="z141" w:id="13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1"/>
    <w:bookmarkStart w:name="z142" w:id="13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132"/>
    <w:bookmarkStart w:name="z143" w:id="1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33"/>
    <w:bookmarkStart w:name="z144" w:id="13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4"/>
    <w:bookmarkStart w:name="z145" w:id="13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5"/>
    <w:bookmarkStart w:name="z146" w:id="13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36"/>
    <w:bookmarkStart w:name="z147" w:id="13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37"/>
    <w:bookmarkStart w:name="z148" w:id="13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8"/>
    <w:bookmarkStart w:name="z149" w:id="13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39"/>
    <w:bookmarkStart w:name="z150" w:id="14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0"/>
    <w:bookmarkStart w:name="z151" w:id="14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154" w:id="142"/>
    <w:p>
      <w:pPr>
        <w:spacing w:after="0"/>
        <w:ind w:left="0"/>
        <w:jc w:val="left"/>
      </w:pPr>
      <w:r>
        <w:rPr>
          <w:rFonts w:ascii="Times New Roman"/>
          <w:b/>
          <w:i w:val="false"/>
          <w:color w:val="000000"/>
        </w:rPr>
        <w:t xml:space="preserve"> Регламент собрания местного сообщества Шортанбайского сельского округа </w:t>
      </w:r>
    </w:p>
    <w:bookmarkEnd w:id="142"/>
    <w:bookmarkStart w:name="z155" w:id="143"/>
    <w:p>
      <w:pPr>
        <w:spacing w:after="0"/>
        <w:ind w:left="0"/>
        <w:jc w:val="left"/>
      </w:pPr>
      <w:r>
        <w:rPr>
          <w:rFonts w:ascii="Times New Roman"/>
          <w:b/>
          <w:i w:val="false"/>
          <w:color w:val="000000"/>
        </w:rPr>
        <w:t xml:space="preserve"> Глава 1. Общие положения</w:t>
      </w:r>
    </w:p>
    <w:bookmarkEnd w:id="143"/>
    <w:bookmarkStart w:name="z156" w:id="144"/>
    <w:p>
      <w:pPr>
        <w:spacing w:after="0"/>
        <w:ind w:left="0"/>
        <w:jc w:val="both"/>
      </w:pPr>
      <w:r>
        <w:rPr>
          <w:rFonts w:ascii="Times New Roman"/>
          <w:b w:val="false"/>
          <w:i w:val="false"/>
          <w:color w:val="000000"/>
          <w:sz w:val="28"/>
        </w:rPr>
        <w:t xml:space="preserve">
      1. Настоящий регламент собрания местного сообщества Шортанбайского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44"/>
    <w:bookmarkStart w:name="z157" w:id="14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5"/>
    <w:bookmarkStart w:name="z158" w:id="14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6"/>
    <w:bookmarkStart w:name="z159" w:id="14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7"/>
    <w:bookmarkStart w:name="z160" w:id="148"/>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8"/>
    <w:bookmarkStart w:name="z161" w:id="14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49"/>
    <w:bookmarkStart w:name="z162" w:id="15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0"/>
    <w:bookmarkStart w:name="z163" w:id="15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1"/>
    <w:bookmarkStart w:name="z164" w:id="152"/>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52"/>
    <w:bookmarkStart w:name="z165" w:id="153"/>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3"/>
    <w:bookmarkStart w:name="z166" w:id="154"/>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54"/>
    <w:bookmarkStart w:name="z167" w:id="15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5"/>
    <w:bookmarkStart w:name="z168" w:id="15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6"/>
    <w:bookmarkStart w:name="z169" w:id="15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7"/>
    <w:bookmarkStart w:name="z170" w:id="158"/>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58"/>
    <w:bookmarkStart w:name="z171" w:id="15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9"/>
    <w:bookmarkStart w:name="z172" w:id="16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0"/>
    <w:bookmarkStart w:name="z173" w:id="16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1"/>
    <w:bookmarkStart w:name="z174" w:id="16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2"/>
    <w:bookmarkStart w:name="z175" w:id="16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3"/>
    <w:bookmarkStart w:name="z176" w:id="16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4"/>
    <w:bookmarkStart w:name="z177" w:id="165"/>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65"/>
    <w:bookmarkStart w:name="z178" w:id="16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66"/>
    <w:bookmarkStart w:name="z179" w:id="16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67"/>
    <w:bookmarkStart w:name="z180" w:id="168"/>
    <w:p>
      <w:pPr>
        <w:spacing w:after="0"/>
        <w:ind w:left="0"/>
        <w:jc w:val="both"/>
      </w:pPr>
      <w:r>
        <w:rPr>
          <w:rFonts w:ascii="Times New Roman"/>
          <w:b w:val="false"/>
          <w:i w:val="false"/>
          <w:color w:val="000000"/>
          <w:sz w:val="28"/>
        </w:rPr>
        <w:t>
      другие текущие вопросы местного сообщества.</w:t>
      </w:r>
    </w:p>
    <w:bookmarkEnd w:id="168"/>
    <w:bookmarkStart w:name="z181" w:id="16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69"/>
    <w:bookmarkStart w:name="z182" w:id="17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70"/>
    <w:bookmarkStart w:name="z183" w:id="17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71"/>
    <w:bookmarkStart w:name="z184" w:id="17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72"/>
    <w:bookmarkStart w:name="z185" w:id="173"/>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73"/>
    <w:bookmarkStart w:name="z186" w:id="17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74"/>
    <w:bookmarkStart w:name="z187" w:id="17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75"/>
    <w:bookmarkStart w:name="z188" w:id="17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76"/>
    <w:bookmarkStart w:name="z189" w:id="17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77"/>
    <w:bookmarkStart w:name="z190" w:id="17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78"/>
    <w:bookmarkStart w:name="z191" w:id="17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79"/>
    <w:bookmarkStart w:name="z192" w:id="18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80"/>
    <w:bookmarkStart w:name="z193" w:id="18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81"/>
    <w:bookmarkStart w:name="z194" w:id="18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82"/>
    <w:bookmarkStart w:name="z195" w:id="18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3"/>
    <w:bookmarkStart w:name="z196" w:id="18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4"/>
    <w:bookmarkStart w:name="z197" w:id="18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5"/>
    <w:bookmarkStart w:name="z198" w:id="18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86"/>
    <w:bookmarkStart w:name="z199" w:id="18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87"/>
    <w:bookmarkStart w:name="z200" w:id="18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88"/>
    <w:bookmarkStart w:name="z201" w:id="18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9"/>
    <w:bookmarkStart w:name="z202" w:id="19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0"/>
    <w:bookmarkStart w:name="z203" w:id="19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91"/>
    <w:bookmarkStart w:name="z204" w:id="19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92"/>
    <w:bookmarkStart w:name="z205" w:id="193"/>
    <w:p>
      <w:pPr>
        <w:spacing w:after="0"/>
        <w:ind w:left="0"/>
        <w:jc w:val="both"/>
      </w:pPr>
      <w:r>
        <w:rPr>
          <w:rFonts w:ascii="Times New Roman"/>
          <w:b w:val="false"/>
          <w:i w:val="false"/>
          <w:color w:val="000000"/>
          <w:sz w:val="28"/>
        </w:rPr>
        <w:t>
      1) дата и место проведения собрания;</w:t>
      </w:r>
    </w:p>
    <w:bookmarkEnd w:id="193"/>
    <w:bookmarkStart w:name="z206" w:id="194"/>
    <w:p>
      <w:pPr>
        <w:spacing w:after="0"/>
        <w:ind w:left="0"/>
        <w:jc w:val="both"/>
      </w:pPr>
      <w:r>
        <w:rPr>
          <w:rFonts w:ascii="Times New Roman"/>
          <w:b w:val="false"/>
          <w:i w:val="false"/>
          <w:color w:val="000000"/>
          <w:sz w:val="28"/>
        </w:rPr>
        <w:t>
      2) количество и список членов собрания;</w:t>
      </w:r>
    </w:p>
    <w:bookmarkEnd w:id="194"/>
    <w:bookmarkStart w:name="z207" w:id="19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95"/>
    <w:bookmarkStart w:name="z208" w:id="19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96"/>
    <w:bookmarkStart w:name="z209" w:id="19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97"/>
    <w:bookmarkStart w:name="z210" w:id="19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98"/>
    <w:bookmarkStart w:name="z211" w:id="19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99"/>
    <w:bookmarkStart w:name="z212" w:id="20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0"/>
    <w:bookmarkStart w:name="z213" w:id="20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01"/>
    <w:bookmarkStart w:name="z214" w:id="20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02"/>
    <w:bookmarkStart w:name="z215" w:id="20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03"/>
    <w:bookmarkStart w:name="z216" w:id="204"/>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04"/>
    <w:bookmarkStart w:name="z217" w:id="20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05"/>
    <w:bookmarkStart w:name="z218" w:id="20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06"/>
    <w:bookmarkStart w:name="z219" w:id="20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07"/>
    <w:bookmarkStart w:name="z220" w:id="20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08"/>
    <w:bookmarkStart w:name="z221" w:id="20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09"/>
    <w:bookmarkStart w:name="z222" w:id="21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225" w:id="211"/>
    <w:p>
      <w:pPr>
        <w:spacing w:after="0"/>
        <w:ind w:left="0"/>
        <w:jc w:val="left"/>
      </w:pPr>
      <w:r>
        <w:rPr>
          <w:rFonts w:ascii="Times New Roman"/>
          <w:b/>
          <w:i w:val="false"/>
          <w:color w:val="000000"/>
        </w:rPr>
        <w:t xml:space="preserve"> Регламент собрания местного сообщества Сафонского сельского округа </w:t>
      </w:r>
    </w:p>
    <w:bookmarkEnd w:id="211"/>
    <w:bookmarkStart w:name="z226" w:id="212"/>
    <w:p>
      <w:pPr>
        <w:spacing w:after="0"/>
        <w:ind w:left="0"/>
        <w:jc w:val="left"/>
      </w:pPr>
      <w:r>
        <w:rPr>
          <w:rFonts w:ascii="Times New Roman"/>
          <w:b/>
          <w:i w:val="false"/>
          <w:color w:val="000000"/>
        </w:rPr>
        <w:t xml:space="preserve"> Глава 1. Общие положения</w:t>
      </w:r>
    </w:p>
    <w:bookmarkEnd w:id="212"/>
    <w:bookmarkStart w:name="z227" w:id="213"/>
    <w:p>
      <w:pPr>
        <w:spacing w:after="0"/>
        <w:ind w:left="0"/>
        <w:jc w:val="both"/>
      </w:pPr>
      <w:r>
        <w:rPr>
          <w:rFonts w:ascii="Times New Roman"/>
          <w:b w:val="false"/>
          <w:i w:val="false"/>
          <w:color w:val="000000"/>
          <w:sz w:val="28"/>
        </w:rPr>
        <w:t xml:space="preserve">
      1. Настоящий регламент собрания местного сообщества Сафонского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13"/>
    <w:bookmarkStart w:name="z228" w:id="21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14"/>
    <w:bookmarkStart w:name="z229" w:id="21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15"/>
    <w:bookmarkStart w:name="z230" w:id="21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6"/>
    <w:bookmarkStart w:name="z231" w:id="217"/>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17"/>
    <w:bookmarkStart w:name="z232" w:id="218"/>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18"/>
    <w:bookmarkStart w:name="z233" w:id="21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9"/>
    <w:bookmarkStart w:name="z234" w:id="220"/>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0"/>
    <w:bookmarkStart w:name="z235" w:id="221"/>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21"/>
    <w:bookmarkStart w:name="z236" w:id="222"/>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2"/>
    <w:bookmarkStart w:name="z237" w:id="223"/>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23"/>
    <w:bookmarkStart w:name="z238" w:id="2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4"/>
    <w:bookmarkStart w:name="z239" w:id="22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5"/>
    <w:bookmarkStart w:name="z240" w:id="22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6"/>
    <w:bookmarkStart w:name="z241" w:id="227"/>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27"/>
    <w:bookmarkStart w:name="z242" w:id="22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8"/>
    <w:bookmarkStart w:name="z243" w:id="22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29"/>
    <w:bookmarkStart w:name="z244" w:id="2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0"/>
    <w:bookmarkStart w:name="z245" w:id="2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1"/>
    <w:bookmarkStart w:name="z246" w:id="23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32"/>
    <w:bookmarkStart w:name="z247" w:id="23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3"/>
    <w:bookmarkStart w:name="z248" w:id="23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34"/>
    <w:bookmarkStart w:name="z249" w:id="23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5"/>
    <w:bookmarkStart w:name="z250" w:id="2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6"/>
    <w:bookmarkStart w:name="z251" w:id="237"/>
    <w:p>
      <w:pPr>
        <w:spacing w:after="0"/>
        <w:ind w:left="0"/>
        <w:jc w:val="both"/>
      </w:pPr>
      <w:r>
        <w:rPr>
          <w:rFonts w:ascii="Times New Roman"/>
          <w:b w:val="false"/>
          <w:i w:val="false"/>
          <w:color w:val="000000"/>
          <w:sz w:val="28"/>
        </w:rPr>
        <w:t>
      другие текущие вопросы местного сообщества.</w:t>
      </w:r>
    </w:p>
    <w:bookmarkEnd w:id="237"/>
    <w:bookmarkStart w:name="z252" w:id="238"/>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8"/>
    <w:bookmarkStart w:name="z253" w:id="2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9"/>
    <w:bookmarkStart w:name="z254" w:id="2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0"/>
    <w:bookmarkStart w:name="z255" w:id="2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1"/>
    <w:bookmarkStart w:name="z256" w:id="242"/>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42"/>
    <w:bookmarkStart w:name="z257" w:id="24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3"/>
    <w:bookmarkStart w:name="z258" w:id="2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4"/>
    <w:bookmarkStart w:name="z259" w:id="245"/>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245"/>
    <w:bookmarkStart w:name="z260" w:id="2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6"/>
    <w:bookmarkStart w:name="z261" w:id="24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247"/>
    <w:bookmarkStart w:name="z262" w:id="2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48"/>
    <w:bookmarkStart w:name="z263" w:id="2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49"/>
    <w:bookmarkStart w:name="z264" w:id="2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0"/>
    <w:bookmarkStart w:name="z265" w:id="2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1"/>
    <w:bookmarkStart w:name="z266" w:id="25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52"/>
    <w:bookmarkStart w:name="z267" w:id="2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53"/>
    <w:bookmarkStart w:name="z268" w:id="2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54"/>
    <w:bookmarkStart w:name="z269" w:id="2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55"/>
    <w:bookmarkStart w:name="z270" w:id="2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56"/>
    <w:bookmarkStart w:name="z271" w:id="2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57"/>
    <w:bookmarkStart w:name="z272" w:id="2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58"/>
    <w:bookmarkStart w:name="z273" w:id="2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59"/>
    <w:bookmarkStart w:name="z274" w:id="2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0"/>
    <w:bookmarkStart w:name="z275" w:id="2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1"/>
    <w:bookmarkStart w:name="z276" w:id="262"/>
    <w:p>
      <w:pPr>
        <w:spacing w:after="0"/>
        <w:ind w:left="0"/>
        <w:jc w:val="both"/>
      </w:pPr>
      <w:r>
        <w:rPr>
          <w:rFonts w:ascii="Times New Roman"/>
          <w:b w:val="false"/>
          <w:i w:val="false"/>
          <w:color w:val="000000"/>
          <w:sz w:val="28"/>
        </w:rPr>
        <w:t>
      1) дата и место проведения собрания;</w:t>
      </w:r>
    </w:p>
    <w:bookmarkEnd w:id="262"/>
    <w:bookmarkStart w:name="z277" w:id="263"/>
    <w:p>
      <w:pPr>
        <w:spacing w:after="0"/>
        <w:ind w:left="0"/>
        <w:jc w:val="both"/>
      </w:pPr>
      <w:r>
        <w:rPr>
          <w:rFonts w:ascii="Times New Roman"/>
          <w:b w:val="false"/>
          <w:i w:val="false"/>
          <w:color w:val="000000"/>
          <w:sz w:val="28"/>
        </w:rPr>
        <w:t>
      2) количество и список членов собрания;</w:t>
      </w:r>
    </w:p>
    <w:bookmarkEnd w:id="263"/>
    <w:bookmarkStart w:name="z278" w:id="2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64"/>
    <w:bookmarkStart w:name="z279" w:id="2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65"/>
    <w:bookmarkStart w:name="z280" w:id="2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66"/>
    <w:bookmarkStart w:name="z281" w:id="2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67"/>
    <w:bookmarkStart w:name="z282" w:id="2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268"/>
    <w:bookmarkStart w:name="z283" w:id="26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69"/>
    <w:bookmarkStart w:name="z284" w:id="27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70"/>
    <w:bookmarkStart w:name="z285" w:id="2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71"/>
    <w:bookmarkStart w:name="z286" w:id="27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72"/>
    <w:bookmarkStart w:name="z287" w:id="273"/>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73"/>
    <w:bookmarkStart w:name="z288" w:id="2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74"/>
    <w:bookmarkStart w:name="z289" w:id="27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75"/>
    <w:bookmarkStart w:name="z290" w:id="2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6"/>
    <w:bookmarkStart w:name="z291" w:id="2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7"/>
    <w:bookmarkStart w:name="z292" w:id="27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78"/>
    <w:bookmarkStart w:name="z293" w:id="2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296" w:id="280"/>
    <w:p>
      <w:pPr>
        <w:spacing w:after="0"/>
        <w:ind w:left="0"/>
        <w:jc w:val="left"/>
      </w:pPr>
      <w:r>
        <w:rPr>
          <w:rFonts w:ascii="Times New Roman"/>
          <w:b/>
          <w:i w:val="false"/>
          <w:color w:val="000000"/>
        </w:rPr>
        <w:t xml:space="preserve"> Регламент собрания местного сообщества Коптогайского сельского округа </w:t>
      </w:r>
    </w:p>
    <w:bookmarkEnd w:id="280"/>
    <w:bookmarkStart w:name="z297" w:id="281"/>
    <w:p>
      <w:pPr>
        <w:spacing w:after="0"/>
        <w:ind w:left="0"/>
        <w:jc w:val="left"/>
      </w:pPr>
      <w:r>
        <w:rPr>
          <w:rFonts w:ascii="Times New Roman"/>
          <w:b/>
          <w:i w:val="false"/>
          <w:color w:val="000000"/>
        </w:rPr>
        <w:t xml:space="preserve"> Глава 1. Общие положения</w:t>
      </w:r>
    </w:p>
    <w:bookmarkEnd w:id="281"/>
    <w:bookmarkStart w:name="z298" w:id="282"/>
    <w:p>
      <w:pPr>
        <w:spacing w:after="0"/>
        <w:ind w:left="0"/>
        <w:jc w:val="both"/>
      </w:pPr>
      <w:r>
        <w:rPr>
          <w:rFonts w:ascii="Times New Roman"/>
          <w:b w:val="false"/>
          <w:i w:val="false"/>
          <w:color w:val="000000"/>
          <w:sz w:val="28"/>
        </w:rPr>
        <w:t xml:space="preserve">
      1. Настоящий регламент собрания местного сообщества Коптогайского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82"/>
    <w:bookmarkStart w:name="z299" w:id="28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83"/>
    <w:bookmarkStart w:name="z300" w:id="28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4"/>
    <w:bookmarkStart w:name="z301" w:id="28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5"/>
    <w:bookmarkStart w:name="z302" w:id="286"/>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86"/>
    <w:bookmarkStart w:name="z303" w:id="28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87"/>
    <w:bookmarkStart w:name="z304" w:id="28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8"/>
    <w:bookmarkStart w:name="z305" w:id="28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89"/>
    <w:bookmarkStart w:name="z306" w:id="290"/>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90"/>
    <w:bookmarkStart w:name="z307" w:id="291"/>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91"/>
    <w:bookmarkStart w:name="z308" w:id="292"/>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92"/>
    <w:bookmarkStart w:name="z309" w:id="29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93"/>
    <w:bookmarkStart w:name="z310" w:id="29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4"/>
    <w:bookmarkStart w:name="z311" w:id="29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95"/>
    <w:bookmarkStart w:name="z312" w:id="29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96"/>
    <w:bookmarkStart w:name="z313" w:id="29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7"/>
    <w:bookmarkStart w:name="z314" w:id="29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98"/>
    <w:bookmarkStart w:name="z315" w:id="29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99"/>
    <w:bookmarkStart w:name="z316" w:id="30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0"/>
    <w:bookmarkStart w:name="z317" w:id="30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1"/>
    <w:bookmarkStart w:name="z318" w:id="30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2"/>
    <w:bookmarkStart w:name="z319" w:id="30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03"/>
    <w:bookmarkStart w:name="z320" w:id="30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4"/>
    <w:bookmarkStart w:name="z321" w:id="30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5"/>
    <w:bookmarkStart w:name="z322" w:id="306"/>
    <w:p>
      <w:pPr>
        <w:spacing w:after="0"/>
        <w:ind w:left="0"/>
        <w:jc w:val="both"/>
      </w:pPr>
      <w:r>
        <w:rPr>
          <w:rFonts w:ascii="Times New Roman"/>
          <w:b w:val="false"/>
          <w:i w:val="false"/>
          <w:color w:val="000000"/>
          <w:sz w:val="28"/>
        </w:rPr>
        <w:t>
      другие текущие вопросы местного сообщества.</w:t>
      </w:r>
    </w:p>
    <w:bookmarkEnd w:id="306"/>
    <w:bookmarkStart w:name="z323" w:id="307"/>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07"/>
    <w:bookmarkStart w:name="z324" w:id="30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8"/>
    <w:bookmarkStart w:name="z325" w:id="30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09"/>
    <w:bookmarkStart w:name="z326" w:id="31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0"/>
    <w:bookmarkStart w:name="z327" w:id="311"/>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1"/>
    <w:bookmarkStart w:name="z328" w:id="312"/>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2"/>
    <w:bookmarkStart w:name="z329" w:id="3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3"/>
    <w:bookmarkStart w:name="z330" w:id="314"/>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14"/>
    <w:bookmarkStart w:name="z331" w:id="3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15"/>
    <w:bookmarkStart w:name="z332" w:id="3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16"/>
    <w:bookmarkStart w:name="z333" w:id="3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17"/>
    <w:bookmarkStart w:name="z334" w:id="31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8"/>
    <w:bookmarkStart w:name="z335" w:id="31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9"/>
    <w:bookmarkStart w:name="z336" w:id="32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0"/>
    <w:bookmarkStart w:name="z337" w:id="32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1"/>
    <w:bookmarkStart w:name="z338" w:id="32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2"/>
    <w:bookmarkStart w:name="z339" w:id="32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3"/>
    <w:bookmarkStart w:name="z340" w:id="32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4"/>
    <w:bookmarkStart w:name="z341" w:id="32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25"/>
    <w:bookmarkStart w:name="z342" w:id="32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26"/>
    <w:bookmarkStart w:name="z343" w:id="32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27"/>
    <w:bookmarkStart w:name="z344" w:id="32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28"/>
    <w:bookmarkStart w:name="z345" w:id="3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9"/>
    <w:bookmarkStart w:name="z346" w:id="3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0"/>
    <w:bookmarkStart w:name="z347" w:id="331"/>
    <w:p>
      <w:pPr>
        <w:spacing w:after="0"/>
        <w:ind w:left="0"/>
        <w:jc w:val="both"/>
      </w:pPr>
      <w:r>
        <w:rPr>
          <w:rFonts w:ascii="Times New Roman"/>
          <w:b w:val="false"/>
          <w:i w:val="false"/>
          <w:color w:val="000000"/>
          <w:sz w:val="28"/>
        </w:rPr>
        <w:t>
      1) дата и место проведения собрания;</w:t>
      </w:r>
    </w:p>
    <w:bookmarkEnd w:id="331"/>
    <w:bookmarkStart w:name="z348" w:id="332"/>
    <w:p>
      <w:pPr>
        <w:spacing w:after="0"/>
        <w:ind w:left="0"/>
        <w:jc w:val="both"/>
      </w:pPr>
      <w:r>
        <w:rPr>
          <w:rFonts w:ascii="Times New Roman"/>
          <w:b w:val="false"/>
          <w:i w:val="false"/>
          <w:color w:val="000000"/>
          <w:sz w:val="28"/>
        </w:rPr>
        <w:t>
      2) количество и список членов собрания;</w:t>
      </w:r>
    </w:p>
    <w:bookmarkEnd w:id="332"/>
    <w:bookmarkStart w:name="z349" w:id="3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3"/>
    <w:bookmarkStart w:name="z350" w:id="3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34"/>
    <w:bookmarkStart w:name="z351" w:id="3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35"/>
    <w:bookmarkStart w:name="z352" w:id="3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36"/>
    <w:bookmarkStart w:name="z353" w:id="33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337"/>
    <w:bookmarkStart w:name="z354" w:id="33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38"/>
    <w:bookmarkStart w:name="z355" w:id="33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39"/>
    <w:bookmarkStart w:name="z356" w:id="3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40"/>
    <w:bookmarkStart w:name="z357" w:id="34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41"/>
    <w:bookmarkStart w:name="z358" w:id="342"/>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2"/>
    <w:bookmarkStart w:name="z359" w:id="34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43"/>
    <w:bookmarkStart w:name="z360" w:id="34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44"/>
    <w:bookmarkStart w:name="z361" w:id="3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45"/>
    <w:bookmarkStart w:name="z362" w:id="34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46"/>
    <w:bookmarkStart w:name="z363" w:id="34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47"/>
    <w:bookmarkStart w:name="z364" w:id="3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367" w:id="349"/>
    <w:p>
      <w:pPr>
        <w:spacing w:after="0"/>
        <w:ind w:left="0"/>
        <w:jc w:val="left"/>
      </w:pPr>
      <w:r>
        <w:rPr>
          <w:rFonts w:ascii="Times New Roman"/>
          <w:b/>
          <w:i w:val="false"/>
          <w:color w:val="000000"/>
        </w:rPr>
        <w:t xml:space="preserve"> Регламент собрания местного сообщества Асанского сельского округа </w:t>
      </w:r>
    </w:p>
    <w:bookmarkEnd w:id="349"/>
    <w:bookmarkStart w:name="z368" w:id="350"/>
    <w:p>
      <w:pPr>
        <w:spacing w:after="0"/>
        <w:ind w:left="0"/>
        <w:jc w:val="left"/>
      </w:pPr>
      <w:r>
        <w:rPr>
          <w:rFonts w:ascii="Times New Roman"/>
          <w:b/>
          <w:i w:val="false"/>
          <w:color w:val="000000"/>
        </w:rPr>
        <w:t xml:space="preserve"> Глава 1. Общие положения</w:t>
      </w:r>
    </w:p>
    <w:bookmarkEnd w:id="350"/>
    <w:bookmarkStart w:name="z369" w:id="351"/>
    <w:p>
      <w:pPr>
        <w:spacing w:after="0"/>
        <w:ind w:left="0"/>
        <w:jc w:val="both"/>
      </w:pPr>
      <w:r>
        <w:rPr>
          <w:rFonts w:ascii="Times New Roman"/>
          <w:b w:val="false"/>
          <w:i w:val="false"/>
          <w:color w:val="000000"/>
          <w:sz w:val="28"/>
        </w:rPr>
        <w:t xml:space="preserve">
      1. Настоящий регламент собрания местного сообщества Асанского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51"/>
    <w:bookmarkStart w:name="z370" w:id="35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52"/>
    <w:bookmarkStart w:name="z371" w:id="35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53"/>
    <w:bookmarkStart w:name="z372" w:id="35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4"/>
    <w:bookmarkStart w:name="z373" w:id="355"/>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55"/>
    <w:bookmarkStart w:name="z374" w:id="356"/>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56"/>
    <w:bookmarkStart w:name="z375" w:id="35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7"/>
    <w:bookmarkStart w:name="z376" w:id="35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58"/>
    <w:bookmarkStart w:name="z377" w:id="359"/>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359"/>
    <w:bookmarkStart w:name="z378" w:id="360"/>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60"/>
    <w:bookmarkStart w:name="z379" w:id="361"/>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361"/>
    <w:bookmarkStart w:name="z380" w:id="36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62"/>
    <w:bookmarkStart w:name="z381" w:id="36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63"/>
    <w:bookmarkStart w:name="z382" w:id="36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64"/>
    <w:bookmarkStart w:name="z383" w:id="36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65"/>
    <w:bookmarkStart w:name="z384" w:id="36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66"/>
    <w:bookmarkStart w:name="z385" w:id="367"/>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67"/>
    <w:bookmarkStart w:name="z386" w:id="36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68"/>
    <w:bookmarkStart w:name="z387" w:id="36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69"/>
    <w:bookmarkStart w:name="z388" w:id="37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70"/>
    <w:bookmarkStart w:name="z389" w:id="37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71"/>
    <w:bookmarkStart w:name="z390" w:id="37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72"/>
    <w:bookmarkStart w:name="z391" w:id="37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73"/>
    <w:bookmarkStart w:name="z392" w:id="37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4"/>
    <w:bookmarkStart w:name="z393" w:id="375"/>
    <w:p>
      <w:pPr>
        <w:spacing w:after="0"/>
        <w:ind w:left="0"/>
        <w:jc w:val="both"/>
      </w:pPr>
      <w:r>
        <w:rPr>
          <w:rFonts w:ascii="Times New Roman"/>
          <w:b w:val="false"/>
          <w:i w:val="false"/>
          <w:color w:val="000000"/>
          <w:sz w:val="28"/>
        </w:rPr>
        <w:t>
      другие текущие вопросы местного сообщества.</w:t>
      </w:r>
    </w:p>
    <w:bookmarkEnd w:id="375"/>
    <w:bookmarkStart w:name="z394" w:id="376"/>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76"/>
    <w:bookmarkStart w:name="z395" w:id="37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7"/>
    <w:bookmarkStart w:name="z396" w:id="37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8"/>
    <w:bookmarkStart w:name="z397" w:id="37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9"/>
    <w:bookmarkStart w:name="z398" w:id="380"/>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0"/>
    <w:bookmarkStart w:name="z399" w:id="38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1"/>
    <w:bookmarkStart w:name="z400" w:id="38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2"/>
    <w:bookmarkStart w:name="z401" w:id="383"/>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83"/>
    <w:bookmarkStart w:name="z402" w:id="38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4"/>
    <w:bookmarkStart w:name="z403" w:id="38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85"/>
    <w:bookmarkStart w:name="z404" w:id="38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86"/>
    <w:bookmarkStart w:name="z405" w:id="38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87"/>
    <w:bookmarkStart w:name="z406" w:id="38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8"/>
    <w:bookmarkStart w:name="z407" w:id="38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89"/>
    <w:bookmarkStart w:name="z408" w:id="39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90"/>
    <w:bookmarkStart w:name="z409" w:id="39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91"/>
    <w:bookmarkStart w:name="z410" w:id="39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92"/>
    <w:bookmarkStart w:name="z411" w:id="39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93"/>
    <w:bookmarkStart w:name="z412" w:id="39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94"/>
    <w:bookmarkStart w:name="z413" w:id="39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5"/>
    <w:bookmarkStart w:name="z414" w:id="39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96"/>
    <w:bookmarkStart w:name="z415" w:id="39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97"/>
    <w:bookmarkStart w:name="z416" w:id="39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98"/>
    <w:bookmarkStart w:name="z417" w:id="39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99"/>
    <w:bookmarkStart w:name="z418" w:id="400"/>
    <w:p>
      <w:pPr>
        <w:spacing w:after="0"/>
        <w:ind w:left="0"/>
        <w:jc w:val="both"/>
      </w:pPr>
      <w:r>
        <w:rPr>
          <w:rFonts w:ascii="Times New Roman"/>
          <w:b w:val="false"/>
          <w:i w:val="false"/>
          <w:color w:val="000000"/>
          <w:sz w:val="28"/>
        </w:rPr>
        <w:t>
      1) дата и место проведения собрания;</w:t>
      </w:r>
    </w:p>
    <w:bookmarkEnd w:id="400"/>
    <w:bookmarkStart w:name="z419" w:id="401"/>
    <w:p>
      <w:pPr>
        <w:spacing w:after="0"/>
        <w:ind w:left="0"/>
        <w:jc w:val="both"/>
      </w:pPr>
      <w:r>
        <w:rPr>
          <w:rFonts w:ascii="Times New Roman"/>
          <w:b w:val="false"/>
          <w:i w:val="false"/>
          <w:color w:val="000000"/>
          <w:sz w:val="28"/>
        </w:rPr>
        <w:t>
      2) количество и список членов собрания;</w:t>
      </w:r>
    </w:p>
    <w:bookmarkEnd w:id="401"/>
    <w:bookmarkStart w:name="z420" w:id="40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02"/>
    <w:bookmarkStart w:name="z421" w:id="40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3"/>
    <w:bookmarkStart w:name="z422" w:id="40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04"/>
    <w:bookmarkStart w:name="z423" w:id="40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5"/>
    <w:bookmarkStart w:name="z424" w:id="40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06"/>
    <w:bookmarkStart w:name="z425" w:id="40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07"/>
    <w:bookmarkStart w:name="z426" w:id="40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08"/>
    <w:bookmarkStart w:name="z427" w:id="40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09"/>
    <w:bookmarkStart w:name="z428" w:id="41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10"/>
    <w:bookmarkStart w:name="z429" w:id="41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1"/>
    <w:bookmarkStart w:name="z430" w:id="41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12"/>
    <w:bookmarkStart w:name="z431" w:id="41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13"/>
    <w:bookmarkStart w:name="z432" w:id="41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14"/>
    <w:bookmarkStart w:name="z433" w:id="41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15"/>
    <w:bookmarkStart w:name="z434" w:id="41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16"/>
    <w:bookmarkStart w:name="z435" w:id="41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районного маслихата от 16 ноября 2021 года № 86 -VІI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 марта 2020 года № 491-VI</w:t>
            </w:r>
          </w:p>
        </w:tc>
      </w:tr>
    </w:tbl>
    <w:bookmarkStart w:name="z438" w:id="418"/>
    <w:p>
      <w:pPr>
        <w:spacing w:after="0"/>
        <w:ind w:left="0"/>
        <w:jc w:val="left"/>
      </w:pPr>
      <w:r>
        <w:rPr>
          <w:rFonts w:ascii="Times New Roman"/>
          <w:b/>
          <w:i w:val="false"/>
          <w:color w:val="000000"/>
        </w:rPr>
        <w:t xml:space="preserve"> Регламент собрания местного сообщества Кигашского сельского округа </w:t>
      </w:r>
    </w:p>
    <w:bookmarkEnd w:id="418"/>
    <w:bookmarkStart w:name="z439" w:id="419"/>
    <w:p>
      <w:pPr>
        <w:spacing w:after="0"/>
        <w:ind w:left="0"/>
        <w:jc w:val="left"/>
      </w:pPr>
      <w:r>
        <w:rPr>
          <w:rFonts w:ascii="Times New Roman"/>
          <w:b/>
          <w:i w:val="false"/>
          <w:color w:val="000000"/>
        </w:rPr>
        <w:t xml:space="preserve"> Глава 1. Общие положения</w:t>
      </w:r>
    </w:p>
    <w:bookmarkEnd w:id="419"/>
    <w:bookmarkStart w:name="z440" w:id="420"/>
    <w:p>
      <w:pPr>
        <w:spacing w:after="0"/>
        <w:ind w:left="0"/>
        <w:jc w:val="both"/>
      </w:pPr>
      <w:r>
        <w:rPr>
          <w:rFonts w:ascii="Times New Roman"/>
          <w:b w:val="false"/>
          <w:i w:val="false"/>
          <w:color w:val="000000"/>
          <w:sz w:val="28"/>
        </w:rPr>
        <w:t xml:space="preserve">
      1. Настоящий регламент собрания местного сообщества Кигашского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420"/>
    <w:bookmarkStart w:name="z441" w:id="42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21"/>
    <w:bookmarkStart w:name="z442" w:id="42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22"/>
    <w:bookmarkStart w:name="z443" w:id="42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23"/>
    <w:bookmarkStart w:name="z444" w:id="424"/>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24"/>
    <w:bookmarkStart w:name="z445" w:id="42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425"/>
    <w:bookmarkStart w:name="z446" w:id="42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26"/>
    <w:bookmarkStart w:name="z447" w:id="42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27"/>
    <w:bookmarkStart w:name="z448" w:id="428"/>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428"/>
    <w:bookmarkStart w:name="z449" w:id="429"/>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29"/>
    <w:bookmarkStart w:name="z450" w:id="430"/>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430"/>
    <w:bookmarkStart w:name="z451" w:id="43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31"/>
    <w:bookmarkStart w:name="z452" w:id="43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32"/>
    <w:bookmarkStart w:name="z453" w:id="43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33"/>
    <w:bookmarkStart w:name="z454" w:id="43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434"/>
    <w:bookmarkStart w:name="z455" w:id="43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35"/>
    <w:bookmarkStart w:name="z456" w:id="43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436"/>
    <w:bookmarkStart w:name="z457" w:id="43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437"/>
    <w:bookmarkStart w:name="z458" w:id="43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438"/>
    <w:bookmarkStart w:name="z459" w:id="43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439"/>
    <w:bookmarkStart w:name="z460" w:id="44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40"/>
    <w:bookmarkStart w:name="z461" w:id="44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441"/>
    <w:bookmarkStart w:name="z462" w:id="44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442"/>
    <w:bookmarkStart w:name="z463" w:id="44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43"/>
    <w:bookmarkStart w:name="z464" w:id="444"/>
    <w:p>
      <w:pPr>
        <w:spacing w:after="0"/>
        <w:ind w:left="0"/>
        <w:jc w:val="both"/>
      </w:pPr>
      <w:r>
        <w:rPr>
          <w:rFonts w:ascii="Times New Roman"/>
          <w:b w:val="false"/>
          <w:i w:val="false"/>
          <w:color w:val="000000"/>
          <w:sz w:val="28"/>
        </w:rPr>
        <w:t>
      другие текущие вопросы местного сообщества.</w:t>
      </w:r>
    </w:p>
    <w:bookmarkEnd w:id="444"/>
    <w:bookmarkStart w:name="z465" w:id="445"/>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445"/>
    <w:bookmarkStart w:name="z466" w:id="44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46"/>
    <w:bookmarkStart w:name="z467" w:id="44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47"/>
    <w:bookmarkStart w:name="z468" w:id="44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48"/>
    <w:bookmarkStart w:name="z469" w:id="449"/>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49"/>
    <w:bookmarkStart w:name="z470" w:id="45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50"/>
    <w:bookmarkStart w:name="z471" w:id="45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1"/>
    <w:bookmarkStart w:name="z472" w:id="45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52"/>
    <w:bookmarkStart w:name="z473" w:id="45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53"/>
    <w:bookmarkStart w:name="z474" w:id="45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54"/>
    <w:bookmarkStart w:name="z475" w:id="45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5"/>
    <w:bookmarkStart w:name="z476" w:id="45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6"/>
    <w:bookmarkStart w:name="z477" w:id="45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7"/>
    <w:bookmarkStart w:name="z478" w:id="45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8"/>
    <w:bookmarkStart w:name="z479" w:id="45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9"/>
    <w:bookmarkStart w:name="z480" w:id="46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0"/>
    <w:bookmarkStart w:name="z481" w:id="46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1"/>
    <w:bookmarkStart w:name="z482" w:id="46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2"/>
    <w:bookmarkStart w:name="z483" w:id="46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3"/>
    <w:bookmarkStart w:name="z484" w:id="46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64"/>
    <w:bookmarkStart w:name="z485" w:id="46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5"/>
    <w:bookmarkStart w:name="z486" w:id="46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66"/>
    <w:bookmarkStart w:name="z487" w:id="46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67"/>
    <w:bookmarkStart w:name="z488" w:id="46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68"/>
    <w:bookmarkStart w:name="z489" w:id="469"/>
    <w:p>
      <w:pPr>
        <w:spacing w:after="0"/>
        <w:ind w:left="0"/>
        <w:jc w:val="both"/>
      </w:pPr>
      <w:r>
        <w:rPr>
          <w:rFonts w:ascii="Times New Roman"/>
          <w:b w:val="false"/>
          <w:i w:val="false"/>
          <w:color w:val="000000"/>
          <w:sz w:val="28"/>
        </w:rPr>
        <w:t>
      1) дата и место проведения собрания;</w:t>
      </w:r>
    </w:p>
    <w:bookmarkEnd w:id="469"/>
    <w:bookmarkStart w:name="z490" w:id="470"/>
    <w:p>
      <w:pPr>
        <w:spacing w:after="0"/>
        <w:ind w:left="0"/>
        <w:jc w:val="both"/>
      </w:pPr>
      <w:r>
        <w:rPr>
          <w:rFonts w:ascii="Times New Roman"/>
          <w:b w:val="false"/>
          <w:i w:val="false"/>
          <w:color w:val="000000"/>
          <w:sz w:val="28"/>
        </w:rPr>
        <w:t>
      2) количество и список членов собрания;</w:t>
      </w:r>
    </w:p>
    <w:bookmarkEnd w:id="470"/>
    <w:bookmarkStart w:name="z491" w:id="47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71"/>
    <w:bookmarkStart w:name="z492" w:id="47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72"/>
    <w:bookmarkStart w:name="z493" w:id="47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3"/>
    <w:bookmarkStart w:name="z494" w:id="47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74"/>
    <w:bookmarkStart w:name="z495" w:id="47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75"/>
    <w:bookmarkStart w:name="z496" w:id="47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76"/>
    <w:bookmarkStart w:name="z497" w:id="47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77"/>
    <w:bookmarkStart w:name="z498" w:id="47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78"/>
    <w:bookmarkStart w:name="z499" w:id="47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79"/>
    <w:bookmarkStart w:name="z500" w:id="480"/>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80"/>
    <w:bookmarkStart w:name="z501" w:id="48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81"/>
    <w:bookmarkStart w:name="z502" w:id="48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82"/>
    <w:bookmarkStart w:name="z503" w:id="48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83"/>
    <w:bookmarkStart w:name="z504" w:id="48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84"/>
    <w:bookmarkStart w:name="z505" w:id="48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85"/>
    <w:bookmarkStart w:name="z506" w:id="48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