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7489" w14:textId="ff3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588-VІ "Об утверждении бюджетов сельских округов Курмангазинского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декабря 2021 года № 107-VII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2021-2023 годы" от 21 декабря 2020 года № 588-VІ (зарегистрирован в реестре государственной регистрации нормативных правовых актов под № 4842)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239 626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205 760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243 773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4 147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Енбекшинского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86 447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79 653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89 203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2 756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83 836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81 335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70 829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74 232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80 697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77 997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82 022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74 161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71 761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74 985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86 997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79 392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88 944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1 947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50 205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1 821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48 349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50 861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63 937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61 562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64 595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55 318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1 282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1 282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58 361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53 661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60 201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81 010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76 390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83 116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-2 106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2 106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2 106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76 408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74 378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76 980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95 666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1 273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94 341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96 523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-857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Байдинского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91 357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89 757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92 275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66 175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1 121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64 855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66 776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70 656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70 256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71 454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82 151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80 951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83 290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55 147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53 947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55 508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588-VІ от 21 декабря 2020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588-VІ от 21 декабря 2020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588-VІ от 21 декабря 2020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№588-VІ от 21 декабря 2020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588-VІ от 21 декабря 2020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588-VІ от 21 декабря 2020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№588-VІ от 21 декабря 2020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588-VІ от 21 декабря 2020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588-VІ от 21 декабря 2020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588-VІ от 21 декабря 2020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588-VІ от 21 декабря 2020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588-VІ от 21 декабря 2020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588-VІ от 21 декабря 2020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районного маслихата № 588-VІ от 21 декабря 2020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районного маслихата № 588-VІ от 21 декабря 2020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районного маслихата № 588-VІ от 21 декабря 2020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районного маслихата № 588-VІ от 21 декабря 2020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районного маслихата № 588-VІ от 21 декабря 2020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107-VІІ 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районного маслихата № 588-VІ от 21 декабря 2020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от 13 декабря 2021 года № 107-VІІ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районного маслихата от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588-VІ</w:t>
            </w:r>
          </w:p>
        </w:tc>
      </w:tr>
    </w:tbl>
    <w:bookmarkStart w:name="z43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</w:tbl>
    <w:bookmarkStart w:name="z4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</w:tr>
    </w:tbl>
    <w:bookmarkStart w:name="z43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