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aacc" w14:textId="f73a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Курмангазинского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27 декабря 2021 года № 118-VII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22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Құрманғазы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284 429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240 249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289 849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Енбекшинского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82 712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74 062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83 326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-614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614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614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Макашского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96 386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2 691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93 335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97 272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-886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886 тысяч тенге,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886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181 262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176 162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183 255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-1 993 тысяч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1 993 тысяч тенге, в том числе: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1 993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Нуржауского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75 904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2 986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72 894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76 897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-993 тысяч тенге;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993 тысяч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993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Жаңаталап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98 293 тысяч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95 393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99 255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 тысяч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962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86 645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7 260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140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78 925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88 088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-1 443 тысяч тенге;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1 443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1 443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60 427 тысяч тенге, в том числе: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1 665 тысяч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58 622 тысяч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60 644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 тысяч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Кудряшовского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100 052 тысяч тенге, в том числе: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97 352 тысяч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100 413 тысяч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 тысяч тенге, в том числе: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 тысяч тенге.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Дынгызылского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89 879 тысяч тенге, в том числе: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3 755 тысяч тенге;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86 124 тысяч тенге;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90 590 тысяч тенге;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-711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711 тысяч тенге, в том числе: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711 тысяч тенге.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Азгирского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81 259 тысяч тенге, в том числе: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3 757 тысяч тенге;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77 502 тысяч тенге;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82 633 тысяч тенге;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-1 374 тысяч тенге;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1 374 тысяч тенге, в том числе: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1 374 тысяч тенге.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Суюндукского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99 824 тысяч тенге, в том числе: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4 757 тысяч тенге;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 тысяч тенге;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94 754 тысяч тенге;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102 302 тысяч тенге;</w:t>
      </w:r>
    </w:p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-2 478 тысяч тенге;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2 478 тысяч тенге, в том числе: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2 478 тысяч тенге.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Тенизского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91 928 тысяч тенге, в том числе: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1 451 тысяч тенге;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90 225 тысяч тенге;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93 552 тысяч тенге;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-1 624 тысяч тенге;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1 624 тысяч тенге, в том числе: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1 624 тысяч тенге.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Шортанбайского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170 019 тысяч тенге, в том числе: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1 394 тысяч тенге;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168 567 тысяч тенге;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170 647 тысяч тенге;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 тысяч тенге;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 тысяч тенге, в том числе: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628 тысяч тенге.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Бокейханского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69 878 тысяч тенге, в том числе: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 тысяч тенге;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1 113 тысяч тенге;</w:t>
      </w:r>
    </w:p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67 835 тысяч тенге;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70 111 тысяч тенге;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тысяч тенге;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 тенге, в том числе: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тысяч тенге.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Сафонского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104 459 тысяч тенге, в том числе: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1 366 тысяч тенге;</w:t>
      </w:r>
    </w:p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304 тысяч тенге;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102 789 тысяч тенге;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105 396 тысяч тенге;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тенге, в том числе: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Коптогайского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89 747 тысяч тенге, в том числе:</w:t>
      </w:r>
    </w:p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 тысяч тенге;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88 847 тысяч тенге;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90 851 тысяч тенге;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-1 104 тысяч тенге;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1 104 тысяч тенге, в том числе: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1 104 тысяч тенге.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Асанского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81 909 тысяч тенге, в том числе: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1 850 тысяч тенге;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80 059 тысяч тенге;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84 362 тысяч тенге;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-2 453 тысяч тенге;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2 453 тысяч тенге, в том числе: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2 453 тысяч тенге.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Кигашского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00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на 2022 год установлены объемы субвенций, передаваемых из районного бюджета в бюджеты сельских округов в сумме 816 251 тысяч тенге, в том числе: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64 002 тысяч тенге;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37 261 тысяч тенге;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56 159 тысяч тенге;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43 052 тысяч тенге;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45 447 тысяч тенге;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48 023 тысяч тенге;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43 520 тысяч тенге;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28 814 тысяч тенге;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37 663 тысяч тенге;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39 130 тысяч тенге;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39 000 тысяч тенге;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58 079 тысяч тенге;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Тенизскому сельскому округу 39 013 тысяч тенге;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Шортанбайскому сельскому округу 43 425 тысяч тенге;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Байдинскому сельскому округу 40 369 тысяч тенге;</w:t>
      </w:r>
    </w:p>
    <w:bookmarkEnd w:id="325"/>
    <w:bookmarkStart w:name="z36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Сафонскому сельскому округу 43 866 тысяч тенге;</w:t>
      </w:r>
    </w:p>
    <w:bookmarkEnd w:id="326"/>
    <w:bookmarkStart w:name="z3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Коптогайскому сельскому округу 31 362 тысяч тенге;</w:t>
      </w:r>
    </w:p>
    <w:bookmarkEnd w:id="327"/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Асанскому сельскому округу 37 523 тысяч тенге;</w:t>
      </w:r>
    </w:p>
    <w:bookmarkEnd w:id="328"/>
    <w:bookmarkStart w:name="z3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Кигашскому сельскому округу 40 543 тысяч тенге.</w:t>
      </w:r>
    </w:p>
    <w:bookmarkEnd w:id="329"/>
    <w:bookmarkStart w:name="z36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объемы финансирования бюджетных программ через аппараты акимов сельских округов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0"/>
    <w:bookmarkStart w:name="z3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2022 года.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118-VІІ от 27 декабря 2021 года</w:t>
            </w:r>
          </w:p>
        </w:tc>
      </w:tr>
    </w:tbl>
    <w:bookmarkStart w:name="z37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Құрманғазы на 2022 год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Курмангазинского районного маслихата Атырауской области от 14.12.2022 №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118-VІІ от 27 декабря 2021 года</w:t>
            </w:r>
          </w:p>
        </w:tc>
      </w:tr>
    </w:tbl>
    <w:bookmarkStart w:name="z37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2023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118-VІІ от 27 декабря 2021 года</w:t>
            </w:r>
          </w:p>
        </w:tc>
      </w:tr>
    </w:tbl>
    <w:bookmarkStart w:name="z37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118-VІІ от 27 декабря 2021 года</w:t>
            </w:r>
          </w:p>
        </w:tc>
      </w:tr>
    </w:tbl>
    <w:bookmarkStart w:name="z37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Енбекшинского сельского округа на 2022 год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Курмангазинского районного маслихата Атырауской области от 14.12.2022 №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118-VІІ от 27 декабря 2021 года</w:t>
            </w:r>
          </w:p>
        </w:tc>
      </w:tr>
    </w:tbl>
    <w:bookmarkStart w:name="z38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118-VІІ от 27 декабря 2021 года</w:t>
            </w:r>
          </w:p>
        </w:tc>
      </w:tr>
    </w:tbl>
    <w:bookmarkStart w:name="z38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118-VІІ от 27 декабря 2021 года</w:t>
            </w:r>
          </w:p>
        </w:tc>
      </w:tr>
    </w:tbl>
    <w:bookmarkStart w:name="z38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Макашского сельского округа на 2022 год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118-VІІ от 27 декабря 2021 года</w:t>
            </w:r>
          </w:p>
        </w:tc>
      </w:tr>
    </w:tbl>
    <w:bookmarkStart w:name="z38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2023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118-VІІ от 27 декабря 2021 года</w:t>
            </w:r>
          </w:p>
        </w:tc>
      </w:tr>
    </w:tbl>
    <w:bookmarkStart w:name="z38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118-VІІ от 27 декабря 2021 года</w:t>
            </w:r>
          </w:p>
        </w:tc>
      </w:tr>
    </w:tbl>
    <w:bookmarkStart w:name="z39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Орлинского сельского округа на 2022 год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118-VІІ от 27 декабря 2021 года</w:t>
            </w:r>
          </w:p>
        </w:tc>
      </w:tr>
    </w:tbl>
    <w:bookmarkStart w:name="z39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2023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№ 118-VІІ от 27 декабря 2021 года</w:t>
            </w:r>
          </w:p>
        </w:tc>
      </w:tr>
    </w:tbl>
    <w:bookmarkStart w:name="z39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2024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118-VІІ от 27 декабря 2021 года</w:t>
            </w:r>
          </w:p>
        </w:tc>
      </w:tr>
    </w:tbl>
    <w:bookmarkStart w:name="z39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Нуржауского сельского округа на 2022 год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№ 118-VІІ от 27 декабря 2021 года</w:t>
            </w:r>
          </w:p>
        </w:tc>
      </w:tr>
    </w:tbl>
    <w:bookmarkStart w:name="z39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2023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№ 118-VІІ от 27 декабря 2021 года</w:t>
            </w:r>
          </w:p>
        </w:tc>
      </w:tr>
    </w:tbl>
    <w:bookmarkStart w:name="z40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118-VІІ от 27 декабря 2021 года</w:t>
            </w:r>
          </w:p>
        </w:tc>
      </w:tr>
    </w:tbl>
    <w:bookmarkStart w:name="z40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Жаңаталап на 2022 год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районного маслихата № 118-VІІ от 27 декабря 2021 года</w:t>
            </w:r>
          </w:p>
        </w:tc>
      </w:tr>
    </w:tbl>
    <w:bookmarkStart w:name="z40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районного маслихата № 118-VІІ от 27 декабря 2021 года</w:t>
            </w:r>
          </w:p>
        </w:tc>
      </w:tr>
    </w:tbl>
    <w:bookmarkStart w:name="z40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2024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118-VІІ от 27 декабря 2021 года</w:t>
            </w:r>
          </w:p>
        </w:tc>
      </w:tr>
    </w:tbl>
    <w:bookmarkStart w:name="z40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Аккольского сельского округа на 2022 год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районного маслихата № 118-VІІ от 27 декабря 2021 года</w:t>
            </w:r>
          </w:p>
        </w:tc>
      </w:tr>
    </w:tbl>
    <w:bookmarkStart w:name="z41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районного маслихата № 118-VІІ от 27 декабря 2021 года</w:t>
            </w:r>
          </w:p>
        </w:tc>
      </w:tr>
    </w:tbl>
    <w:bookmarkStart w:name="z41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118-VІІ от 27 декабря 2021 года</w:t>
            </w:r>
          </w:p>
        </w:tc>
      </w:tr>
    </w:tbl>
    <w:bookmarkStart w:name="z41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Бирликского сельского округа на 2022 год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районного маслихата № 118-VІІ от 27 декабря 2021 года</w:t>
            </w:r>
          </w:p>
        </w:tc>
      </w:tr>
    </w:tbl>
    <w:bookmarkStart w:name="z41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районного маслихата № 118-VІІ от 27 декабря 2021 года</w:t>
            </w:r>
          </w:p>
        </w:tc>
      </w:tr>
    </w:tbl>
    <w:bookmarkStart w:name="z41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118-VІІ от 27 декабря 2021 года</w:t>
            </w:r>
          </w:p>
        </w:tc>
      </w:tr>
    </w:tbl>
    <w:bookmarkStart w:name="z420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Кудряшовского сельского округа на 2022 год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районного маслихата № 118-VІІ от 27 декабря 2021 года</w:t>
            </w:r>
          </w:p>
        </w:tc>
      </w:tr>
    </w:tbl>
    <w:bookmarkStart w:name="z42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районного маслихата № 118-VІІ от 27 декабря 2021 года</w:t>
            </w:r>
          </w:p>
        </w:tc>
      </w:tr>
    </w:tbl>
    <w:bookmarkStart w:name="z42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2024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118-VІІ от 27 декабря 2021 года</w:t>
            </w:r>
          </w:p>
        </w:tc>
      </w:tr>
    </w:tbl>
    <w:bookmarkStart w:name="z42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Дынгызылского сельского округа на 2022 год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районного маслихата № 118-VІІ от 27 декабря 2021 года</w:t>
            </w:r>
          </w:p>
        </w:tc>
      </w:tr>
    </w:tbl>
    <w:bookmarkStart w:name="z42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2023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районного маслихата № 118-VІІ от 27 декабря 2021 года</w:t>
            </w:r>
          </w:p>
        </w:tc>
      </w:tr>
    </w:tbl>
    <w:bookmarkStart w:name="z43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2024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118-VІІ от 27 декабря 2021 года</w:t>
            </w:r>
          </w:p>
        </w:tc>
      </w:tr>
    </w:tbl>
    <w:bookmarkStart w:name="z43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Азгырского сельского округа на 2022 год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районного маслихата № 118-VІІ от 27 декабря 2021 года</w:t>
            </w:r>
          </w:p>
        </w:tc>
      </w:tr>
    </w:tbl>
    <w:bookmarkStart w:name="z43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2023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районного маслихата № 118-VІІ от 27 декабря 2021 года</w:t>
            </w:r>
          </w:p>
        </w:tc>
      </w:tr>
    </w:tbl>
    <w:bookmarkStart w:name="z43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2024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 118-VІІ от 27 декабря 2021 года</w:t>
            </w:r>
          </w:p>
        </w:tc>
      </w:tr>
    </w:tbl>
    <w:bookmarkStart w:name="z43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Суюндукского сельского округа на 2022 год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районного маслихата № 118-VІІ от 27 декабря 2021 года</w:t>
            </w:r>
          </w:p>
        </w:tc>
      </w:tr>
    </w:tbl>
    <w:bookmarkStart w:name="z44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2023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районного маслихата № 118-VІІ от 27 декабря 2021 года</w:t>
            </w:r>
          </w:p>
        </w:tc>
      </w:tr>
    </w:tbl>
    <w:bookmarkStart w:name="z44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2024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районного маслихата № 118-VІІ от 27 декабря 2021 года</w:t>
            </w:r>
          </w:p>
        </w:tc>
      </w:tr>
    </w:tbl>
    <w:bookmarkStart w:name="z44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Тенизского сельского округа на 2022 год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районного маслихата № 118-VІІ от 27 декабря 2021 года</w:t>
            </w:r>
          </w:p>
        </w:tc>
      </w:tr>
    </w:tbl>
    <w:bookmarkStart w:name="z44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2023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районного маслихата № 118-VІІ от 27 декабря 2021 года</w:t>
            </w:r>
          </w:p>
        </w:tc>
      </w:tr>
    </w:tbl>
    <w:bookmarkStart w:name="z44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2024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районного маслихата № 118-VІІ от 27 декабря 2021 года</w:t>
            </w:r>
          </w:p>
        </w:tc>
      </w:tr>
    </w:tbl>
    <w:bookmarkStart w:name="z45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Шортанбайского сельского округа на 2022 год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районного маслихата № 118-VІІ от 27 декабря 2021 года</w:t>
            </w:r>
          </w:p>
        </w:tc>
      </w:tr>
    </w:tbl>
    <w:bookmarkStart w:name="z45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2023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районного маслихата № 118-VІІ от 27 декабря 2021 года</w:t>
            </w:r>
          </w:p>
        </w:tc>
      </w:tr>
    </w:tbl>
    <w:bookmarkStart w:name="z45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2024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районного маслихата № 118-VІІ от 27 декабря 2021 года</w:t>
            </w:r>
          </w:p>
        </w:tc>
      </w:tr>
    </w:tbl>
    <w:bookmarkStart w:name="z456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Байдинского сельского округа на 2022 год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районного маслихата № 118-VІІ от 27 декабря 2021 года</w:t>
            </w:r>
          </w:p>
        </w:tc>
      </w:tr>
    </w:tbl>
    <w:bookmarkStart w:name="z45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2023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районного маслихата № 118-VІІ от 27 декабря 2021 года</w:t>
            </w:r>
          </w:p>
        </w:tc>
      </w:tr>
    </w:tbl>
    <w:bookmarkStart w:name="z46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2024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районного маслихата № 118-VІІ от 27 декабря 2021 года</w:t>
            </w:r>
          </w:p>
        </w:tc>
      </w:tr>
    </w:tbl>
    <w:bookmarkStart w:name="z46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Сафонского сельского округа на 2022 год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районного маслихата № 118-VІІ от 27 декабря 2021 года</w:t>
            </w:r>
          </w:p>
        </w:tc>
      </w:tr>
    </w:tbl>
    <w:bookmarkStart w:name="z46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2023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районного маслихата № 118-VІІ от 27 декабря 2021 года</w:t>
            </w:r>
          </w:p>
        </w:tc>
      </w:tr>
    </w:tbl>
    <w:bookmarkStart w:name="z46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2024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районного маслихата № 118-VІІ от 27 декабря 2021 года</w:t>
            </w:r>
          </w:p>
        </w:tc>
      </w:tr>
    </w:tbl>
    <w:bookmarkStart w:name="z468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Коптогайского сельского округа на 2022 год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районного маслихата № 118-VІІ от 27 декабря 2021 года</w:t>
            </w:r>
          </w:p>
        </w:tc>
      </w:tr>
    </w:tbl>
    <w:bookmarkStart w:name="z47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районного маслихата № 118-VІІ от 27 декабря 2021 года</w:t>
            </w:r>
          </w:p>
        </w:tc>
      </w:tr>
    </w:tbl>
    <w:bookmarkStart w:name="z47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районного маслихата № 118-VІІ от 27 декабря 2021 года</w:t>
            </w:r>
          </w:p>
        </w:tc>
      </w:tr>
    </w:tbl>
    <w:bookmarkStart w:name="z47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Асанского сельского округа на 2022 год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районного маслихата № 118-VІІ от 27 декабря 2021 года</w:t>
            </w:r>
          </w:p>
        </w:tc>
      </w:tr>
    </w:tbl>
    <w:bookmarkStart w:name="z476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2023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районного маслихата № 118-VІІ от 27 декабря 2021 года</w:t>
            </w:r>
          </w:p>
        </w:tc>
      </w:tr>
    </w:tbl>
    <w:bookmarkStart w:name="z478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2024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районного маслихата № 118-VІІ от 27 декабря 2021 года</w:t>
            </w:r>
          </w:p>
        </w:tc>
      </w:tr>
    </w:tbl>
    <w:bookmarkStart w:name="z48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Кигашского сельского округа на 2022 год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районного маслихата № 118-VІІ от 27 декабря 2021 года</w:t>
            </w:r>
          </w:p>
        </w:tc>
      </w:tr>
    </w:tbl>
    <w:bookmarkStart w:name="z482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2023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районного маслихата № 118-VІІ от 27 декабря 2021 года</w:t>
            </w:r>
          </w:p>
        </w:tc>
      </w:tr>
    </w:tbl>
    <w:bookmarkStart w:name="z484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2024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районного маслихата № 118-VІІ от 27 декабря 2021 года</w:t>
            </w:r>
          </w:p>
        </w:tc>
      </w:tr>
    </w:tbl>
    <w:bookmarkStart w:name="z48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2022 год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решения Курмангазинского районного маслихата Атырауской области от 14.12.2022 № </w:t>
      </w:r>
      <w:r>
        <w:rPr>
          <w:rFonts w:ascii="Times New Roman"/>
          <w:b w:val="false"/>
          <w:i w:val="false"/>
          <w:color w:val="ff0000"/>
          <w:sz w:val="28"/>
        </w:rPr>
        <w:t>198-VII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