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867f" w14:textId="3158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31 декабря 2020 года № 419 "О бюджете сел и сельских округов города Кентау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декабря 2021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31 декабря 2020 года № 419 "О бюджете сел и сельских округов города Кентау на 2021-2023 годы" (зарегистрировано в Реестре государственной регистрации нормативных правовых актов за № 6024)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Хантаги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3926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