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a199" w14:textId="101a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Хантаги города Кентау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декабря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2021 года № 99 "О городском бюджете на 2022-2024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Хантаги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-1815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размер субвенций, передаваемых из городского бюджета в бюджет село Хантаги в сумме 57 376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