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fc37" w14:textId="dfe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27 апреля 2018 года № 27/164 "Об утверждении регламента собрания местного сообщества сельских округов района Байдибек"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29 октября 2021 года № 10/63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27 апреля 2018 года № 27/164 "Об утверждении регламента собрания местного сообщества сельских округов района Байдибек" (зарегистрирован в Реестре государственной регистрации нормативных правовых актов за № 4600)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сельских округов района Байдибек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территориальную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соответствующий маслихат района.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