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2d5c" w14:textId="62f2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22 января 2014 года № 27/181-V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Казыгуртском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23 ноября 2021 года № 17/75-VII. Утратило силу решением Казыгуртского районного маслихата Туркестанской области от 7 ноября 2023 года № 7/47-VIII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07.11.2023 № 7/47-VIII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января 2014 года № 27/181-V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Казыгуртском районе" (зарегистрировано в Реестре государственной регистрации нормативных правовых актов за № 2526)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в Казыгуртском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Казыгуртском районе,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17/75-VІІ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Казыгуртском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Казыгуртском районе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акимом,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села, сельского округа.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3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2 представитеей.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20 представитеей;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15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7-9 села до 10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