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0ffa" w14:textId="7400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30 декабря 2021 года № 21/91-VII.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Казыгурт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104 495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110 875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6 380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6 380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Казыгуртского районного маслихата Туркестанской области от 02.12.2022 </w:t>
      </w:r>
      <w:r>
        <w:rPr>
          <w:rFonts w:ascii="Times New Roman"/>
          <w:b w:val="false"/>
          <w:i w:val="false"/>
          <w:color w:val="00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2022 год размер субвенций, передаваемых из районного бюджета в бюджет сельского округа в сумме 26 220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Сарапхана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53 684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55 965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2 281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Казыгуртского районного маслихата Туркестанской области от 02.12.2022 </w:t>
      </w:r>
      <w:r>
        <w:rPr>
          <w:rFonts w:ascii="Times New Roman"/>
          <w:b w:val="false"/>
          <w:i w:val="false"/>
          <w:color w:val="00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2022 год размер субвенции, передаваемых из районного бюджета в бюджет сельского округа в сумме 33 521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Алтынтобе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67 015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68 268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1 253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Казыгуртского районного маслихата Туркестанской области от 02.12.2022 </w:t>
      </w:r>
      <w:r>
        <w:rPr>
          <w:rFonts w:ascii="Times New Roman"/>
          <w:b w:val="false"/>
          <w:i w:val="false"/>
          <w:color w:val="00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2022 год размер субвенции, передаваемых из районного бюджета в бюджет сельского округа в сумме 35 665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Карабау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59 267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60 048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781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Казыгуртского районного маслихата Туркестанской области от 02.12.2022 </w:t>
      </w:r>
      <w:r>
        <w:rPr>
          <w:rFonts w:ascii="Times New Roman"/>
          <w:b w:val="false"/>
          <w:i w:val="false"/>
          <w:color w:val="00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2022 год размер субвенции, передаваемых из районного бюджета в бюджет сельского округа в сумме 42 781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Сабыр Рахимова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68 309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68 391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82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Казыгуртского районного маслихата Туркестанской области от 02.12.2022 </w:t>
      </w:r>
      <w:r>
        <w:rPr>
          <w:rFonts w:ascii="Times New Roman"/>
          <w:b w:val="false"/>
          <w:i w:val="false"/>
          <w:color w:val="00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на 2022 год размер субвенции, передаваемых из районного бюджета в бюджет сельского округа в сумме 34 952 тысяч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Каракозы Абдалиева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76 689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78 381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1 692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Казыгуртского районного маслихата Туркестанской области от 02.12.2022 </w:t>
      </w:r>
      <w:r>
        <w:rPr>
          <w:rFonts w:ascii="Times New Roman"/>
          <w:b w:val="false"/>
          <w:i w:val="false"/>
          <w:color w:val="00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на 2022 год размер субвенции, передаваемых из районного бюджета в бюджет сельского округа в сумме 50 718 тысяч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Кызылкия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66 487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66 858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371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Казыгуртского районного маслихата Туркестанской области от 02.12.2022 </w:t>
      </w:r>
      <w:r>
        <w:rPr>
          <w:rFonts w:ascii="Times New Roman"/>
          <w:b w:val="false"/>
          <w:i w:val="false"/>
          <w:color w:val="00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на 2022 год размер субвенции, передаваемых из районного бюджета в бюджет сельского округа в сумме 47 078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Шанак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39 902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40 490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588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Казыгуртского районного маслихата Туркестанской области от 02.12.2022 </w:t>
      </w:r>
      <w:r>
        <w:rPr>
          <w:rFonts w:ascii="Times New Roman"/>
          <w:b w:val="false"/>
          <w:i w:val="false"/>
          <w:color w:val="00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на 2022 год размер субвенции, передаваемых из районного бюджета в бюджет сельского округа в сумме 33 136 тысяч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Шарбулак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43 660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45 171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1511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Казыгуртского районного маслихата Туркестанской области от 02.12.2022 </w:t>
      </w:r>
      <w:r>
        <w:rPr>
          <w:rFonts w:ascii="Times New Roman"/>
          <w:b w:val="false"/>
          <w:i w:val="false"/>
          <w:color w:val="00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на 2022 год размер субвенции, передаваемых из районного бюджета в бюджет сельского округа в сумме 32 897 тысяч тенге.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сельского округа Жанабазар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69 554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45 394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70 511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957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Казыгуртского районного маслихата Туркестанской области от 02.12.2022 </w:t>
      </w:r>
      <w:r>
        <w:rPr>
          <w:rFonts w:ascii="Times New Roman"/>
          <w:b w:val="false"/>
          <w:i w:val="false"/>
          <w:color w:val="00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Предусмотреть на 2022 год размер субвенции, передаваемых из районного бюджета в бюджет сельского округа в сумме 44 341 тысяч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сельского округа Турбат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57 694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58 497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803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решения Казыгуртского районного маслихата Туркестанской области от 02.12.2022 </w:t>
      </w:r>
      <w:r>
        <w:rPr>
          <w:rFonts w:ascii="Times New Roman"/>
          <w:b w:val="false"/>
          <w:i w:val="false"/>
          <w:color w:val="00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Предусмотреть на 2022 год размер субвенции, передаваемых из районного бюджета в бюджет сельского округа в сумме 40 682 тысяч тенге.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сельского округа Какпак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67 562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68 521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959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решения Казыгуртского районного маслихата Туркестанской области от 02.12.2022 </w:t>
      </w:r>
      <w:r>
        <w:rPr>
          <w:rFonts w:ascii="Times New Roman"/>
          <w:b w:val="false"/>
          <w:i w:val="false"/>
          <w:color w:val="00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Предусмотреть на 2022 год размер субвенции, передаваемых из районного бюджета в бюджет сельского округа в сумме 45 326 тысяч тенге.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сельского округа Жигерген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40 994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41 394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400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решения Казыгуртского районного маслихата Туркестанской области от 02.12.2022 </w:t>
      </w:r>
      <w:r>
        <w:rPr>
          <w:rFonts w:ascii="Times New Roman"/>
          <w:b w:val="false"/>
          <w:i w:val="false"/>
          <w:color w:val="00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Предусмотреть на 2022 год размер субвенции, передаваемых из районного бюджета в бюджет сельского округа в сумме 31 880 тысяч тенге.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Казыгурт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Казыгуртского районного маслихата Туркестанской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Казыгурт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Казыгурт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Сарапхана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Казыгуртского районного маслихата Туркестанской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Сарапхана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Сарапхана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Казыгуртского районного маслихата Туркестанской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Казыгуртского районного маслихата Туркестанской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Казыгуртского районного маслихата Туркестанской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 Абдалиева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Казыгуртского районного маслихата Туркестанской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 Абдалиева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 Абдалиева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Казыгуртского районного маслихата Туркестанской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Казыгуртского районного маслихата Туркестанской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Казыгуртского районного маслихата Туркестанской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Казыгуртского районного маслихата Туркестанской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Казыгуртского районного маслихата Туркестанской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Казыгуртского районного маслихата Туркестанской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Казыгуртского районного маслихата Туркестанской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34/149-VII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