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9cf7" w14:textId="5699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30 декабря 2021 года № 12/67-VII.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23 декабря 2021 года № 11/61-VIІ "О районном бюджете на 2022-2024 годы", зарегистрированного в реестре государственной регистрации нормативных правовых актов за № 26041,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Караконырского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52 116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Отрарского районного маслихата Туркестанской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20/115-VII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Коксарайского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9 352тысяч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Балтакольского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Талаптинского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–58 767тысяч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Шиликского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Шаульдерского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95555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Тимурского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Маякумского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49 126тысяч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Отырарского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–10 355тысяч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Актюбинского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3 649тысяч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43 660тысяч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Когамского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67 744тысяч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Каргалинского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2022 год размер субвенций, передаваемых из районного бюджета в бюджет Шаульдерского сельского округа в сумме 57 292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Тимурского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2022 год размер субвенций, передаваемых из районного бюджета в бюджет Тимурского сельского округа в сумме 47 046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Маякумского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2022 год размер субвенций, передаваемых из районного бюджета в бюджет Маякумского сельского округа в сумме 46 285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Отырарского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2022 год размер субвенций, передаваемых из районного бюджета в бюджет Отырарского сельского округа в сумме 48 208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Актюбинского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2022 год размер субвенций, передаваемых из районного бюджета в бюджет Актюбинского сельского округа в сумме 38 597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Когамского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2022 год размер субвенций, передаваемых из районного бюджета в бюджет Когамского сельского округа в сумме 45 447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Каргалинского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2022 год размер субвенций, передаваемых из районного бюджета в бюджет Каргалинского сельского округа в сумме 38 472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Отрарского районного маслихата Туркестанской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20/115-VII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