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bdcf" w14:textId="b96b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поселка и сельских округов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30 декабря 2021 года № 17-117-VII.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24 декабря 2021 года № 16-115-VII "О районном бюджете на 2022-2024 годы",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Сарыагаш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319 674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35 260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–7 245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7 245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Коктерек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555 тысяч тенгетенге.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Жемисти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Кызылжар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Дарбаза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Жибек жолы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Куркелес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177 628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–8 443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Дербисек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Акжар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–3 186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Кабланбек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108 289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Тегисшил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Жилга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Жарты тобе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100 208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–1 141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Алимтау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Сарыагашского районного маслихата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