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30be" w14:textId="5743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28 декабря 2020 года № 379 "О бюджете сельских округов и поселков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8 октября 2021 года № 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28 декабря 2020 года № 379 "О бюджете сельских округов и поселков на 2021-2023 годы" (зарегистрировано в реестре государственной регистрации нормативных правовых актов за № 6026,)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бюджетсельского округа Жартытобе на 2021-2023 годы согласно приложению 1 соответственно, в том числе на 2021 годв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–4 365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46 851тысяч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3 040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Жуантобе на 2021-2023 годы согласно приложению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Каракур на 2021-2023 годы согласно приложению 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3 159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Каратау на 2021-2023 годы согласно приложению 10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33 708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33 708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Кумкент на 2021-2023 годы согласно приложению 13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85 254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2 798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Созак на 2021-2023 годы согласно приложению 16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–16 009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–11 749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11 749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Сызган на 2021-2023 годы согласно приложению 19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–5 081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5 081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Шолаккорган на 2021-2023 годы согласно приложению 22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88 476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–38 212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-24 236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–24 236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24 236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 на 2021-2023 годы согласно приложению 25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Кыземшек на 2021-2023 годы согласно приложению 28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–8 498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8 498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поселка Таукент на 2021-2023 годы согласно приложению 31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–13 501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13 501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Тасты на 2021-2023 годы согласно приложению 34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–1 579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