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4f6f" w14:textId="0284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27 декабря 2021 года № 357.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постановления слова "об установлении квоты рабочих мест для инвалидов", "установить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труда" заменены соответственно словами "об установлении квоты рабочих мест для лиц с инвалидностью", "установить квоту рабочих мест для трудоустройства лицам с инвалидностью в размере от двух до четырех процентов от количества рабочих мест, за исключением рабочих мест на тяжелых работах, работах с вредными, опасными условиями труда" постановлением акимата Созакского района Туркестанской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занятости населения", "Об утверждении Правил квотирования рабочих мест для инвалидов"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Казахстан, акимат Созакского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лицам с инвалидностью в размере от двух до четырех процентов от количества рабочих мест, за исключением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постановление акимата Созакского района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Созакского района Туркестанской области Б.Айдарбекова.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357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- в редакции постановления акимата Созакского района Туркестанской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размер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 размер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количество работающих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для которых установлена квота для лиц с инвалидностью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Кемелулы" отдела развития человеческого потенциала Созакского района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А.Сулейменова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М.Ауезова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Навой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Бакбергенова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Батырбекова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С.Сейфуллина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Каламбаева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Ланде.Бокенова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"Шолаккорған-су" отдела жилищно-коммунального хозяйства, пассажирского транспорта и атомобильных дорог акимата Созакского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357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постановление акимата Созакского района Туркестанской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Туркестанской области "Об установлении квоты рабочих мест для инвалидов" от 8 декабря 2020 года № 408 (зарегистрировано в Реестр государственной регистрации нормативных правовых актов за 5936);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Туркестанской "О внесении изменений в постановление акимата Созакского района от 8 декабря 2020 года № 408 "Об установлении квоты рабочих мест для инвалидов" от 13 мая 2021 года № 145 (зарегистрировано в Реестре государственной регистрации нормативных правовых актов за № 6216).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