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4c14b" w14:textId="6f4c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Толебийского районного маслихата от 28 марта 2018 года № 24/132-VI "Об утверждении Регламента собрания местного сообщества сельских округов Толебийского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Толебийского районного маслихата Туркестанской области от 3 ноября 2021 года № 11/60-VII.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 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Толебийский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Толебийского районного маслихата от 28 марта 2018 года № 24/132-VI "Об утверждении Регламента собрания местного сообщества сельских округов Толебийского района" (зарегистрирован в Реестре государственной регистрации нормативных правовых актов за № 4529)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собрания местного сообщества, утвержденном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регламент собрания местного сообщества Толебийского района, проводимого на территории города районного значения, сельских округов (далее – Регламент),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21 июня 2021 года № 65 "О внесении изменений в приказ министра национальной экономики Республики Казахстан от 7 августа 2017 года № 295 "Об утверждении Типового регламента собрания местного сообщества".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Собрание проводится по текущим вопросам местного значения: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и рассмотрение проектов программных документов, программ развития местного сообщества;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проекта бюджета города, сельского округа (далее – сельский округ) и отчета об исполнении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решений аппарата акима города, сельского округа по управлению коммунальной собственностью города, сельского округа (коммунальной собственностью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образование комиссии местного сообщества из числа участников собрания в целях мониторинга исполнения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заслушивание и обсуждение отчета о результатах проведенного мониторинга исполнения бюджета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отчуждения коммунального имущества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обсуждение актуальных вопросов местного сообщества, проектов нормативных правовых актов, затрагивающих права и свободы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согласование представленных акимом района кандидатур на должность акима города, сельского округа для дальнейшего внесения в соответствующую районную избирательную комиссию для регистрации в качестве кандидата в акимы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инициирование вопроса об освобождении от должности акима города,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внесение предложений по назначению руководителей государственных учреждений и организаций, финансируемых из местного бюджета и расположенных на соответствующих территориях;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другие текущие вопросы местного сообщества.";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 времени, месте созыва собрания и обсуждаемых вопросах, члены собрания оповещаются не позднее, чем за десять календарных дней до дня его проведения через средства массовой информации или иными способами, за исключением случая, предусмотренного подпунктом 4-3)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Закона, согласно которому о времени, месте созыва собрания местного сообщества члены собрания местного сообщества оповещаются не позднее чем за три календарных дня до дня его проведения.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вопросам, вносимым на рассмотрение собрания, аппарат акима не позднее, чем за пять календарных дней до созыва собрания представляет членам собрания и акиму необходимые материалы в письменном виде или в форме электронного документа.".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"11. Собрание в рамках своих полномочий принимает решения большинством голосов присутствующих на созыве членов собрания.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равенства голосов председатель собрания пользуется правом решающего голоса.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собрания оформляется протоколом, в котором указываются: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количество и список членов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иных присутствующих с указанием фамилии, имени, отчества (при его наличии);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собрания;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краткое содержание выступлений и принятые решения.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подписывается председателем и секретарем собрания и в течение двух рабочих дней передается акиму города, сельского округа, за исключением случаев, когда протокол содержит решение собрания местного сообщества об инициировании вопроса о прекращении полномочий акима города, сельского округа.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Протокол собрания местного сообщества с решением об инициировании вопроса о прекращении полномочий акима города, сельского округа подписывается председателем и секретарем собрания и в течение пяти рабочих дней передается на рассмотрения в соответствующий маслихат района.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Решения, принятые собранием, рассматриваются акимом сельского округа в срок не более пяти рабочих дней.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Акимы вправе выразить несогласие с решением собрания местного сообщества, которое разрешается путем повторного обсуждения вопросов, вызвавших такое несогласие в порядке, предусмотренном главой 2 настоящего Регламента.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невозможности разрешения вопросов, вызвавших несогласие акима города, сельского округа, вопрос разрешается вышестоящим акимом после его предварительного обсуждения на заседании маслихата соответствующего района.".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Койбагаров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