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1212" w14:textId="9bf1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Толебийского районного маслихата от 25 мая 2021 года № 4/27-VII "О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3 ноября 2021 года № 11/64-VII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самоуправлении" от 23 января 2001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05 мая 2021 года № 4/27-VII "О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