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1629f" w14:textId="d7162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города районного значения, поселка, села, улицы, многоквартирного жилого дома для участия в сходе местного сообщества в Жетысайском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Жетысайского районного маслихата Туркестанской области от 1 октября 2021 года № 11-77-VII. Утратило силу решением Жетысайского районного маслихата Туркестанской области от 10 октября 2023 года № 7-50-VIII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Жетысайского районного маслихата Туркестанской области от 10.10.2023 № 7-50-VIII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> Правительства Республики Казахстан "Об утверждении Типовых правил проведения раздельных сходов местного сообщества", Жетысайский районный маслихат 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порядок</w:t>
      </w:r>
      <w:r>
        <w:rPr>
          <w:rFonts w:ascii="Times New Roman"/>
          <w:b w:val="false"/>
          <w:i w:val="false"/>
          <w:color w:val="000000"/>
          <w:sz w:val="28"/>
        </w:rPr>
        <w:t> проведения раздельных сходов местного сообщества и определения количества представителей жителей города районного значения, поселка, села, улицы, многоквартирного жилого дома для участия в сходе местного сообщества в Жетысайском районе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 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подписания.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Жетысайского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11-76-VII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и определения количества представителей жителей города, поселка, села, улицы, многоквартирного жилого дома для участия в сходе местного сообщества в Жетысайском районе</w:t>
      </w:r>
    </w:p>
    <w:bookmarkEnd w:id="3"/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порядок проведения раздельных сходов местного сообщества и определения количества представителей жителей города, поселка, села, улицы, многоквартирного жилого дома для участия в сходе местного сообщества в Жетысайском районе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города, поселка, села, улицы, многоквартирного жилого дома.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села, улицы, многоквартирного жилого дома (далее - раздельный сход) на территории города, поселков, сельских округов созывается и проводится с целью избрания представителей для участия в сходе местного сообщества. </w:t>
      </w:r>
    </w:p>
    <w:bookmarkEnd w:id="6"/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акимами города, поселка,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Жетысайского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средства массовой информации 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села, улицы, многоквартирного жилого дома организуется акимом города, поселка и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города, поселка,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города, поселка,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Кандидатуры представителей жителей города, поселка, села, улицы, многоквартирного жилого дома для участия в сходе местного сообщества выдвигаются участниками раздельного схода в соответствии с количественным составом, утвержденным Жетысайским районным маслихатом.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города, поселка,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города, поселка и сельского округа.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Определение количества представителей жителей города, поселка, села, улицы, многоквартирного жилого дома для участия в сходе местного сообщества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Количество представителей жителей города, поселка, села, улицы, многоквартирного жилого дома для участия в сходе местного сообщества определяется следующим порядке: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2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3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4 представителя.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Количество представителей жителей села для участия в сходе местного сообщества: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округах, в состав которых входят 1-3 села до 10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округах, в состав которых входят 4-6 села до 15 представителя;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округах, в состав которых входят 7 или более села до 20 представителя.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