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7c3a" w14:textId="7ac7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6 октября 2017 года № 14/166-VI "Об утверждении Правил регулирования миграционных процессов в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14 декабря 2021 года № 12/101-VII. Утратило силу решением Восточно-Казахстанского областного маслихата от 15 декабря 2023 года № 9/84-VIII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Восточно-Казахстанского областного маслихата от 15.12.2023 </w:t>
      </w:r>
      <w:r>
        <w:rPr>
          <w:rFonts w:ascii="Times New Roman"/>
          <w:b w:val="false"/>
          <w:i w:val="false"/>
          <w:color w:val="ff0000"/>
          <w:sz w:val="28"/>
        </w:rPr>
        <w:t>№ 9/84-VIII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октября 2017 года № 14/166-VI "Об утверждении Правил регулирования миграционных процессов в Восточно-Казахстанской области" (зарегистрировано в Реестре государственной регистрации нормативных правовых актов под № 5254)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регулирования миграционных процессов в Восточно-Казахстанской области, утвержденных указанным решением: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регулирования миграционных процессов в регионе местные исполнительные органы в уполномоченный орган по вопросам миграции населения вносят предложения, касающиеся: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соответствующей территории региона для расселения кандасов и переселенцев;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кандасов и переселенцев на среднесрочный период или предстоящий год.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Расселение кандасов и переселенцев осуществляется в соответствии с региональными квотами приема кандасов и переселенцев в порядке, определяемом Правительством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оттоке населения, превышающем темпы воспроизводства населения, регулирование миграционных процессов осуществляется, в том числе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