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bd62" w14:textId="c01b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29 ноября 2021 года № 2597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оказания содействия занятости инвалидов, акимат города Семей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 квоту рабочих мест для трудоустройства инвалидов организациям и индивидуальным предпринимателям в размере от численности рабочих мест, без учета рабочих мест на тяжелых работах, работах с вредными и опасными условиями труда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акимата возложить на заместителя акима города Садырбаева А. 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7036"/>
        <w:gridCol w:w="767"/>
        <w:gridCol w:w="1019"/>
        <w:gridCol w:w="1520"/>
        <w:gridCol w:w="261"/>
        <w:gridCol w:w="172"/>
        <w:gridCol w:w="602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7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 устанавливаемой  квоты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27"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3      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Баяхметова Гульнара Толеубековна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"Жан-Ер"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"Крафт"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"Әділ-Ем"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49"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"Приречное"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"Еркемай KZ"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"Эйкос"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"Алфом"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"Семей Водоканал" государственного учреждения "Отдел жилищно-коммунального хозяйства и жилищной инспекции города Семей Восточно-Казахстанской области" основанное на праве хозяйственного ведения"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"AMB-Group"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"Айгөлек" отдела образования по   городу  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товарищества с ограниченной ответственностью "Аlina Group"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"Таксомоторный парк"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"PROFIKZ"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"Cash Trade"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"Технология Комфорта"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"КАЗЭЛЕКТРОМАШ"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"Перинатальный центр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Ахметов Зейнетулла Заманбекович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"SEMEY-SAUDA" (СЕМЕЙ-САУДА)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"Экономический лицей"  отдела   образования 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2             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"KondiZ"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 филиал товарищества с ограниченной ответственностью "АЗИЯЭНЕРГОПРОЕКТМОНТАЖ"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"Бала әлемі"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"Бал бұлақ" гуманитарно-эстетического и оздоровительного профиля"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40"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33 имени Кайрата Рыскулбекова"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Швидченко Михаил Анатольевич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Баяхметов Айкын Сляхатович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"Высший колледж геодезии и картографии" управления образования Восточно-Казахстанской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"Ибраев+К"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полиции города Семей Департамента полиции Восточно-Казахстанской области Министерства внутренних дел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"ADAL Trade Group"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"Шульбинская общеобразовательная средняя школа-комплекс эстетического образования и воспитания"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CARE"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школа высшего спортивного мастерства по массовым видам спорта" управления физической культуры и спорта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аэропорт 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7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"Театр имени Абая" управления культуры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 Бройлер"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 Декор"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18"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Канцеров Ильдар Султанович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  государственное предприятие на праве хозяйственного ведения "Больница скорой медицинской помощи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жолдары"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"Теплокоммунэнерго" государственного учреждения "Отдел жилищно-коммунального хозяйства и жилищной инспекции города Семей Восточно-Казахстанской области" на праве хозяйственного 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10"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"Cемейский Механический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"АЭС Шульбинская ГЭС"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"Ломбард Апорт"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учреждение "Поликлиника № 6 смешанного типа"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"Семейский судостроительно- судоремонтный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"АҚШЫҢ"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"Комплекс и 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 управления образования Восточно-Казахстанского областного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  "Средняя общеобразовательная школа-лицей № 38"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 имени Н. Г. Чернышевского"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№ 1 по городу Семей имени Жаксылыка Ушкемпирова" управления физической культуры и спорта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"МЕГАСТРОЙ-МАРКЕТ SK"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"Семспецснаб"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Баяхметов Болат Кызырович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"Назарбаев Интеллектуальная школа физико-математического направления города Семей" автономной организации образования "Назарбаев Интеллектуальные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имени М. О. Ауэзова"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"Береке"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Құрылыс Материалдары"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"Чекоманская средняя общеобразовательная школа"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 оказанию специальных социальных услуг города Семей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"Гелиос" в городе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Меджидов Хафиз Фаиз Оглы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"Эмиль" в городе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"Искон"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А. Ибраева"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37 имени Ыбрая Алтынсарина"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17"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"Банк Центр Кредит" в городе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43"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12"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"Темир-Транс"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"SOLO-интерьер"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"Восточно-Казахстанский областной специализированный лицей "Білім-Инновация" для одаренных детей города Семей"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"DG Translogistics"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31"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4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"АТФ Банк" в городе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44"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 Тазалык"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"Semey Food"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9"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казенного предприятия "Центр судебных экспертиз Министерства юстиции Республики Казахстан" Институт судебных экспертиз по городу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"Казполиграф"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 "Нұрсәуле"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учреждение "Центральная смотровая поликлиника"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по городу Семей управления образования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больница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Семей" управления здравоохранения Восточно-Казахстанского областного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2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"Медицинский колледж "Семей"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"ВАХТЕТ"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 управления образования Восточно-Казахстанского областного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28"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Серимов Канат Сабрбекович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32"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19"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"Балбөбек"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 управления образования Восточно-Казахстанского областного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"Городской Дворец культуры города Семей" государственного учреждения "Отдел культуры и развития языков города Семей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"Yu kids island" Детский сад "Zhuldiz-ardak"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1"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Центр оказания специальных социальных услуг № 1"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Восточно- 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"Kaspi Bank" в городе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26"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Семей" управления физической культуры и спорта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Ескендиров Ринат Ертаргинович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16 имени Толеубая Аманова"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школа-лицей № 7"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35"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"Транстелеком" в городе Семей – "Семейтранстелеком"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41"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47 имени Ахмета Байтурсынулы"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историко-краеведческий музей города Семей" управления культуры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"Арман"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Жусипбека Аймауытова"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29 "Пальмира"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Центр оказания специальных социальных услуг № 2"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Альпиев Бекен Тулебекович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Баяхметов Бекзат Болатович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Биржана Исадилова"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творчества детей и молодежи"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"Шульбинская общеобразовательная школа-комплекс эстетического образования и воспитания"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6 города Семей"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20 развивающего обучения"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48"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литейно-механический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по городу Семей"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36"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23"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25"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34 имени Бауыржана Момышулы"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"Приреченская средняя общеобразовательная школа"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30"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"KEREM EQUIPMENT LTD" ("КЕРЕМ ИКВИПМЕНТ ЛТД")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"Университет имени Шакарима города Семей"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"Региональный центр фтизиопульмонологии и реабилитации"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 Сем 2012"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Бегалина"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4"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21"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товарищества с ограниченной ответственностью "Фирма "Азия" завод железобетонных изделий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"АРАЙ-EAST FOOD"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дом № 8"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"СЕЙВУР- ЛТД"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гимназия имени Шакарима с обучением на трех языках"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"ВостокСтройГрупп"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"Сад-ясли "Алтын бесік"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"Ертөстік"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Тимирбаев Ойрат Курмашевич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школа-гимназия лингвистики и компьютерных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"Семей-НОМАД"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Семейский филиал республиканского государственного казенного предприятия "Қазақстан су жолдары"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№ 3 города Семей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"Ақ бота"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Семей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"Государственная филармония имени Амре Кашаубаева" управления культуры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15"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"Семейский финансово-экономический колледж имени Рымбека Байсеитова"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ядерной медицины и онкологии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"Специализированный дом ребенка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универсальная библиотека имени Абая" управления культуры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"Айдана"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42 с пришкольным интернатом"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крови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3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"Консультативно-диагностическая поликлиника № 3 города 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"Семей Сталь Сервис"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"ЖБИ Семей -Құрылыс"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акимата города Семей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города Семей" государственного учреждения "Отдел культуры и развития языков города Семей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 филиал товарищества с ограниченной ответственностью "Дочерняя организация Народного Банка Казахстана "Halyk Инкассация"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"Озерская средняя общеобразовательная школа"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  государственное учреждение "Средняя общеобразовательная школа – лицей № 22"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 имени Каныша Сатпаева"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"Станция скорой медицинской помощи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школа-комплекс № 3"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областной музей изобразительных искусств имени семьи Невзоровых" управления культуры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"Балдәурен"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"Жамиля"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"Тумар– Кондитер"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железнодорожная больница"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"ВКО Транс"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"Фармаким"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"Semey Bus"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"Зеленстрой 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"Eurasia Metals Company"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мужская школа-лицей-интернат "Жас Улан" имени Ш. Уалиханова для одаренных детей"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"Гармония 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"Жылы Ресурс"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6"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медико-социальное учреждение "Санаторий "KARAGAILY"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"Семей"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3"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"TURKUAZ DISTRIBUTION" (ТУРКУАЗ ДИСТРИБЬЮШН) в городе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"Школа-интернат для детей сирот и детей, оставшихся без попечения родителей"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5"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занятости, социальных программ и регистрации актов гражданского состояния города Семей Восточно-Казахстанской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первичной медико-санитарной помощи № 1 города Семей" управления здравоохранения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Семейский филиал товарищества с ограниченной ответственностью "Микрофинансовая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"KMF (КМФ)"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"Семейское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"Масло-Дел" в городе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"Фелита"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"ProfТранс-KZ"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"Семей" акционерного общества "First Heartland Jýsan Bank"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"Innovative college"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"Металлист"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документации новейшей истории" управления цифровизации и архивов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"Гуманитарно-экономический колледж"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"Национальное объединение врачей неотложной помощи и парамедиков"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плюс"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"Турксибская средняя общеобразовательная школа"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первичной медико-санитарной помощи № 12 города Семей" управления здравоохранения Восточно-Казахстанского областного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13"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"Шығысгеодезия" республиканского  государственного предприятия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"Акбулакская основная общеобразовательная школа"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39 имени Алихана Бокейхана" отдела образования по городу Семей управления образования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 управления образования Восточно-Казахстанского областного акимата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