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6ecd" w14:textId="5dc6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Алгабасского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24 декабря 2021 года № 20/134-VІI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города Семей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Алгабасского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189 215,8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187 682,8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191 134,6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-1 918,8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1 918,8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1 918,8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маслихата города Семей Восточно-Казахстанской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23/179-VII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объем субвенции, передаваемой из городского бюджета, на 2022 год в сумме 35 154,0 тысяч тенге. 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24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20/134-VІI</w:t>
            </w:r>
          </w:p>
        </w:tc>
      </w:tr>
    </w:tbl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2022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Семей Восточно-Казахстанской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23/179-VII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24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20/134-VІI</w:t>
            </w:r>
          </w:p>
        </w:tc>
      </w:tr>
    </w:tbl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24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20/134-VІI</w:t>
            </w:r>
          </w:p>
        </w:tc>
      </w:tr>
    </w:tbl>
    <w:bookmarkStart w:name="z4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37 426,0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