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b44" w14:textId="270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Новобаженовского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20/140-VІI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68 983,2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23/185-VII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41 526,0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23/185-VII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