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516d" w14:textId="4135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13 декабря 2021 года № 101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Правила квотирования рабочих мест для инвалидов" (зарегистрировано в Реестре государственной регистрации нормативных правовых актов за № 14010) в целях оказания содействия занятости инвалидов, акимат Абайского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инвалидов, без учета рабочих мест на тяжелых работах, работах с вредными, опасными условиями труда организациям Абайского района со списочной численностью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квоту свыше двухсот пятидесяти одного человека – в размере четырех процентов списочной числености работников.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направить в Эталонный контрольный банк нормативных правовых актов Республики Казахстан в электроном виде для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 Смагулову.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Абдыкаримов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2021 года № 101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установлена квота рабочих мест для инвалидов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школа" отдела образования по Абайскому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"Абайский районный Дом культуры"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Токжигитова" отдела образования по Абайскому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Караульная гимназия" отдела образования по Абайскому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введения "Абай - Вет" Управления ветеринарии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"Абайский колледж"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имени Баян Байгожина" отдела образования по Абайскому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Абайского района" управления физической культуры и спорта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"Музыкальная школа имени Жанибека Карменова" отдела образования по Абайскому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введения "Районная больница Абайского района" управления здравоохранения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Кокбая" отдела образования по Абайскому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Токжигитова" отдела образования по Абайскому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Бекбосынова" отдела образования по Абайскому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Ш. Абенова" отдела образования по Абайскому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школа-гимназия интернат имени Абая"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