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afcc" w14:textId="1fda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58/12-VI "О бюджете Архатского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22 сентября 2021 года № 12/6-VII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2020 года № 58/12-VI "О бюджете Архатского сельского округа на 2021-2023 годы" (зарегистрировано в Реестре государственной регистрации нормативных правовых актов за № 8068)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Архатского сельского округа на 2021-2023 годы согласно приложениям 1,2 и 3,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27 158,9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- 819,9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58/12-VI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Архатского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1209"/>
        <w:gridCol w:w="706"/>
        <w:gridCol w:w="365"/>
        <w:gridCol w:w="1072"/>
        <w:gridCol w:w="1072"/>
        <w:gridCol w:w="4746"/>
        <w:gridCol w:w="220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02  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