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7e51" w14:textId="67a7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58/13-VI "О бюджете Каскабулакского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58/13-VI "О бюджете Каскабулакского сельского округа на 2021-2023 годы" (зарегистрировано в Реестре государственной регистрации нормативных правовых актов за № 8069)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Каскабулакского сельского округа на 2021-2023 годы согласно приложениям 1, 2 и 3,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30 747,1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29 505,1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31 337,0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- 589,9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- 589,9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12/7-VIІ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7"/>
        <w:gridCol w:w="1165"/>
        <w:gridCol w:w="1165"/>
        <w:gridCol w:w="858"/>
        <w:gridCol w:w="5006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