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5f86" w14:textId="3af5f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15 июня 2018 года № 24/170-VI "Об утверждении Регламента собрания местного сообщества по Аягозскому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октября 2021 года № 8/126-VII. Отменено решением Аягозского районного маслихата области Абай от 16 апреля 2024 года № 12/208-VIII.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Аягозского районного маслихата области Абай от 16.04.2024 </w:t>
      </w:r>
      <w:r>
        <w:rPr>
          <w:rFonts w:ascii="Times New Roman"/>
          <w:b w:val="false"/>
          <w:i w:val="false"/>
          <w:color w:val="ff0000"/>
          <w:sz w:val="28"/>
        </w:rPr>
        <w:t>№ 12/208-VIII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"Об утверждении Регламента собрания местного сообщества по Аягозскому району" от 20 июня 2018 года № 24/170-VI (зарегистрирован в Реестре государственной регистрации нормативных правовых актов под № 5-6-171)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по Аягозскому району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статьи39-3 Закона Республики Казахстан "О местном государственном управлениии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 295 "Об утверждении Типового регламента собрания местного сообщества"" (зарегистрирован в Реестре государственной регистрации нормативных правовых актов под № 15630).";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(города областного значения) кандидатур на должность акима сельского округа для дальнейшего внесения в соответствующую районную (городскую)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9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Аягозский районный маслихат.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Аягозского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