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0178" w14:textId="5790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55/531-VI "О бюджете Айгызского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декабря 2021 года № 9/162-VII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Айгызского сельского округа Аягозского района на 2021-2023 годы" от 25 декабря 2020 года № 55/531-VI (зарегистрировано в Реестре государственной регистрации нормативных правовых актов под №8316)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Айгызского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40203,7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38496,7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41537,4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- 1333,7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1333,7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№9/162-VIІ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№55/531-VI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самоуправления наличности поступления остатков средств с контрольного счета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