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08e7" w14:textId="371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поселкового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10/188-VII.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19/360-VII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19/360-VII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