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b547" w14:textId="5d0b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Байкошкарского сельского округа Аягозского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24 декабря 2021 года № 10/193-VII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Аягозский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Байкошкарского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39858,4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691,0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39167,4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39995,4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- 137,0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137,0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Аягозского районного маслихата области Абай от 29.11.2022 </w:t>
      </w:r>
      <w:r>
        <w:rPr>
          <w:rFonts w:ascii="Times New Roman"/>
          <w:b w:val="false"/>
          <w:i w:val="false"/>
          <w:color w:val="000000"/>
          <w:sz w:val="28"/>
        </w:rPr>
        <w:t>№ 19/365-VII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10/193-VІI</w:t>
            </w:r>
          </w:p>
        </w:tc>
      </w:tr>
    </w:tbl>
    <w:bookmarkStart w:name="z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2022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Аягозского районного маслихата области Абай от 29.11.2022 </w:t>
      </w:r>
      <w:r>
        <w:rPr>
          <w:rFonts w:ascii="Times New Roman"/>
          <w:b w:val="false"/>
          <w:i w:val="false"/>
          <w:color w:val="ff0000"/>
          <w:sz w:val="28"/>
        </w:rPr>
        <w:t>№ 19/365-VII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10/193-VІI</w:t>
            </w:r>
          </w:p>
        </w:tc>
      </w:tr>
    </w:tbl>
    <w:bookmarkStart w:name="z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10/193-VIІ</w:t>
            </w:r>
          </w:p>
        </w:tc>
      </w:tr>
    </w:tbl>
    <w:bookmarkStart w:name="z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