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666a1" w14:textId="b2666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Баршатасского сельского округа Аягозского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24 декабря 2021 года № 10/194-VII.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Аягозский районный маслихат Восточно-Казахстанской области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Баршатасского сельского округа на 2022-2024 годы согласно приложениям 1, 2 и 3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90518,0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87093,0 тысяч тенге;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–90852,1 тысяч тенге;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- 334,1 тысяч тенге;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334,1 тысяч тенге, в том числе: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334,1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Аягозского районного маслихата области Абай от 29.11.2022 </w:t>
      </w:r>
      <w:r>
        <w:rPr>
          <w:rFonts w:ascii="Times New Roman"/>
          <w:b w:val="false"/>
          <w:i w:val="false"/>
          <w:color w:val="000000"/>
          <w:sz w:val="28"/>
        </w:rPr>
        <w:t>№ 19/336-VІI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10/194-VІI</w:t>
            </w:r>
          </w:p>
        </w:tc>
      </w:tr>
    </w:tbl>
    <w:bookmarkStart w:name="z3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Баршатасского сельского округа на 2022 год</w:t>
      </w:r>
    </w:p>
    <w:bookmarkEnd w:id="12"/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Аягозского районного маслихата области Абай от 29.11.2022 </w:t>
      </w:r>
      <w:r>
        <w:rPr>
          <w:rFonts w:ascii="Times New Roman"/>
          <w:b w:val="false"/>
          <w:i w:val="false"/>
          <w:color w:val="ff0000"/>
          <w:sz w:val="28"/>
        </w:rPr>
        <w:t>№ 19/336-VІI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90852,1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71839,6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71839,6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71839,6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71839,6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переводов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10/194-VІI</w:t>
            </w:r>
          </w:p>
        </w:tc>
      </w:tr>
    </w:tbl>
    <w:bookmarkStart w:name="z3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Баршатасского сельского округа на 2023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переводов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10/194-VІI</w:t>
            </w:r>
          </w:p>
        </w:tc>
      </w:tr>
    </w:tbl>
    <w:bookmarkStart w:name="z3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Баршатасского сельского округа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переводов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